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22b0" w14:textId="1152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Министра иностранных дел Королевства Таиланд Суракиарт Сатиратая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октября 2004 года N 311-р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Королевством Таиланд и обеспечения организационно-протокольных мероприятий по подготовке и проведению официального визита Министра иностранных дел Королевства Таиланд Суракиарт Сатиратая в Республику Казахстан с 20 по 22 октября 2004 года в городах Алматы и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протокольно-организационные мероприятия по подготовке и проведению официального визита Министра иностранных дел Королевства Таиланд Суракиарт Сатиратая в Республику  Казахстан с 20 по 22 октября 2004 года в городах Алматы и Астане (далее - визит);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проведение визита, в том числе на проживание в гостинице членов официальной делегации Королевства Таиланд в городах Алматы и Астане в сумме 902888 (девятьсот две тысячи восемьсот восемьдесят восемь) тенге, за счет средств, предусмотренных в республиканском бюджете на 2004 год по программе 006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Королевства Таиланд в аэропортах городов Алматы и Астаны, местах проживания и посещения, а также сопровождение по маршрутам следования.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спорта Республики Казахстан обеспечить освещение визита в средствах массовой информации, организацию интервью Министра иностранных дел Королевства Таиланд и пресс-конференции.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городов Алматы и Астаны обеспечить выполнение организационных мероприятий по встрече и проводам официальной делегации Королевства Таиланд, оформление аэропортов, улиц городов Алматы и Астаны, а также организацию культурной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распоряжения возложить на Министерство иностранных дел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2004 года N 311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официальной делегации Королевства Таиланд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Королевства Таиланд (1+3) в городе Алматы в гостинице "Риджент Анкара" и в городе Астане в гостинице "Окан Интерконтиненталь".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городе Алматы в гостинице "Риджент Анкара" и в городе Астане в гостинице "Окан Интерконтиненталь".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транспорт, кувертки).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обслуживания официальной делегации Королевства Таиланд через VIP-зал в аэропорту города Алматы и Астаны (чайный стол).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Медицинское обслуживание членов официальной делегации Королевства Таиланд.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