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637dc" w14:textId="8c637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подготовке и проведению встречи министров иностранных дел государств-членов Совещания по взаимодействию и мерам доверия в Азии 22 октября 2004 года в городе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октября 2004 года N 315-р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эффективной подготовки и проведения встречи министров иностранных дел Совещания по взаимодействию и мерам доверия в Азии (далее - СВМДА) 22 октября 2004 года в городе Алматы: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подготовке и проведению министерской встречи СВМДА 22 октября 2004 года в городе Алматы (далее - План).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органам, иным заинтересованным государственным органам Республики Казахстан (по согласованию), акимату города Алматы принять меры по выполнению мероприятий, предусмотренных Планом.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выделить средства на проживание членов официальных делегаций в сумме 15176102 (пятнадцать миллионов сто семьдесят шесть тысяч сто две) тенге за счет средств, предусмотренных в республиканском бюджете на 2004 год по программе 006 "Представительские расходы".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иностранных дел Республики Казахстан выделить Министерству культуры, информации и спорта Республики Казахстан средства в сумме 5678000 (пять миллионов шестьсот семьдесят восемь тысяч) тенге на информационное обеспечение министерской встречи СВМДА за счет средств, предусмотренных в республиканском бюджете на 2004 год по программе 006 "Представительские расходы".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выполнением Плана возложить на Министерство иностранных дел Республики Казахстан.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октября 2004 города N 315      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мероприятий по подготовке и проведению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Министерской встречи Совещания по взаимодействию и мерам доверия </w:t>
      </w:r>
      <w:r>
        <w:br/>
      </w:r>
      <w:r>
        <w:rPr>
          <w:rFonts w:ascii="Times New Roman"/>
          <w:b/>
          <w:i w:val="false"/>
          <w:color w:val="000000"/>
        </w:rPr>
        <w:t xml:space="preserve">
в Азии 22 октября 2004 года в городе Алматы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  Мероприятия        !  Срок          !    Ответственные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 !  исполнения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    2            !       3        !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1. Подготовка проекта         18 октября      Министерство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программы проведения                      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министерской встречи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СВМДА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 Внесение предложений       11 октября      Министерство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составу казахстан-                     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ской официальной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делегации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3. Создание межведомст-        1 октября      Министерство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венной рабочей группы                     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подготовке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министерской встречи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СВМДА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4. Согласование состава       20 октября      Министерство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делегаций, прибывающих                    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встречу: официальная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делегация (1+4),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сопровождающие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(до 10 человек),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сотрудники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(до 5 человек) и личные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операторы и фотографы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(до 4 человек)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5. Организация работы с       10-23 октября   Министерство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представителями                            информации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казахстанских СМИ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6. Организация работы с       10-23 октября   Министерство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представителями                           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иностранных СМИ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7. Составление графика        18 октября      Министерство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прибытия и отбытия                        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участников министер-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ской встречи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8. Организация встреч         19-23 октября   Министерство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проводов официальных                     дел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делегаций и сопровож-                      акимат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дающих лиц в аэропорту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города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9. Оформление разрешений      18 октября      Министерство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пролет над террито-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рией Республики                            Министерство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                                 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Казахстан, Комитет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Обеспечение упрощенных     20-23 октября   Пограничная служба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таможенных и пограничных                  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процедур членам офици-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альных делегаций и                        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сопровождающим лицам                       Комитет таможенного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государств-участников                      контроля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СВМДА в соответствии с                    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законодательством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Обслуживание делегаций     20-23 октября   Управление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ВИП зале "Южный"                        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аэропорта города Алматы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Обеспечение стоянки,       20-23 октября   Министерство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обслуживания и заправки                   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спецсамолетов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Оформление аэропорта,      20 октября      акимат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улиц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флагами государств-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членов СВМДА,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приветственными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транспарантами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казахском, русском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английском языках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маршрутам 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делегаций, в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проведения мероприятия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(гостиница "Риджент-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Анкара") и у гостиницы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"Хайят-Риджент"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(по программе)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Сопровождение автомо-      20-23 октября   Министерство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билей и обеспечение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безопасности официаль-                     Служба охраны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делегаций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Создание штаба с           10 октября      Служба охраны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участием представителей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правоохранительных                         (по согласованию), Комитет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органов (охрана, обес-                    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печение безопасности,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сопровождение)                            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Министерство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 Изготовление спец-         20 октября      Министерство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пропусков для охраны                      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делегаций (автотранспорт,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бэйджи)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17. Оборудование штабных       21 октября      Министерство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помещений для служб                       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обеспечения охраны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гостиницах города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"Риджент-Анкара"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"Хаятт-Ридженси"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18. Транспортное               21-23 октября   Министерство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обслуживание делегаций                     дел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акимат города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Управление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19. Медицинское обслуживание   21-23 октября   Управление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членов официальных деле-                  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гаций и сопровождающих лиц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20. Организация размещения     21-23 октября   Министерство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делегаций в гостиницах                    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города Алматы: "Риджент-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Анкара" и "Хайят-Ридженси"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21. Обеспечение мобильной      20 октября      Министерство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связью лиц, участвующих                   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организации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министерской встречи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СВМДА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22. Обеспечение в гостинице    16-23 октября   Министерство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"Риджент-Анкара" секре-                   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тариата и 16 штабных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комнат для делегаций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(оснащение оргтехникой,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телефонной связью,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канцтоварами)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23. Обеспечение своевремен-    21-23 октября   Министерство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прибытия/отбытия                     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членов делегаций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гостиницы "Риджент-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Анкара" и "Хайят Ридженси"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24. Техническое оформление     21 октября      Министерство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зала проведения совещания                  дел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(государственные флаги,                    акимат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настольные таблички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флажки, цветы, микрофоны)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25. Изготовление подарочных    20 октября      Министерство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наборов для глав деле-                    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гаций, а также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другой печатной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26. Обеспечение синхронного    21-22 октября   Министерство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перевода                                  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27. Рассадка в зале            21 октября      Министерство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"Ball room" гостиницы                     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"Риджент-Анкара"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28. Организация пресс-центра   21 октября      Министерство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министерской встречи                       информации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СВМДА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29. Установка и обслуживание   21-22 октября   Министерство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двух больших экранов для                   информации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трансляции пленарного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заседания в гостинице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"Риджент-Анкара"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30. Освещение в СМИ            22 октября      Министерство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(приглашение, регистра-                    дел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ция/аккредитация, обору-                   Министерство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дование пресс-центра,                      информации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расположение по пулам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зале операторов теле-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радио компаний и личной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прессы, установка теле-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экранов для членов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делегаций и представи-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телей СМИ)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31. Проведение пресс-          22 октября      Министерство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конференции по итогам                      дел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министерской встречи                       Министерство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информации и спорта                        информации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32. Подготовка проектов        11 октября      Министерство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выступлений Президента                    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Министра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заседании министерской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встречи СВМДА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33. Подготовка проекта         11 октября      Министерство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выступления Президента                    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приеме в честь глав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делегаций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34. Подготовка документов,     21 октября      Министерство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предлагаемых к принятию                   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35. Организация церемонии      22 октября      Министерство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общего фотографирования                   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глав делегаций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36. Организация двусторонних   21 октября      Протокол 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встреч Президента и                       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Министра иностранных дел                   Казахстан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и                     Министерство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соответствующая подготовка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мест для указанных встреч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37. Подготовка тезисов         19 октября      Министерство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 беседам, справочно-                     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аналитических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биографических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глав делегаций, с кото-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рыми намечаются встречи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38. Организация официального   22 октября      Министерство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обеда от имени Министра                    дел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иностранных дел Республики                 акимат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для глав деле-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гаций с проведением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концертной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39. Организация приема для     22 октября      Министерство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членов делегаций,                          дел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сопровождающих лиц и                       акимат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представителей СМИ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40. Организация экскурсий:     22-23 октября   Министерство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посещение Государствен-                    дел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Музея Республики                      акимат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Казахстан, комплексов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Чимбулак и Медео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