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e1d" w14:textId="a1c9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к изданию 
экономического журнала-справочника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ноября 2004 года N 325-р.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3 ноября 2004 года N 325-р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проведения работы по выработке предложений и представлению материалов к изданию экономического журнала-справочника Казахстана: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Кайрат Медыбаевич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Камбарова Халида Мурдуновна     - директор Департамента анализа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публикации статистической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статистике,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Евтушенко Валентина Васильевна  - начальник отдела обеспечения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органов в городе Астане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анализа и публикации статистической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информации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по статистике,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 Шамиль Абдулович       - директор Департамента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политики и индикативного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экономики и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Баекина Айкерим Ботиевна        - заместитель начальника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анализа и межотраслевой координации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организационной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сводного анализа и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энергетики и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Абдильдина Зауре Аманбаевна     - начальник отдела международных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экономических и 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экономического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экономического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гуманитарного сотрудничества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Абдильдина Салтанат Галихановна - начальник отдела сводного анализа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координации подведомственных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организации и развития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систем Департамента сводного анализа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развития информационных систем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Абишева Руза Амангельдиевна     - главный специалист отдела межстранового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финансового сотрудничества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конвенций и межстранового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сотрудничества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международных финансовых отношений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Раев Нурбек Турарбекович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акционерного общества "Центр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маркетингово-аналитических исследований"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Агамбаева Саида Батырхановна    - главный специалист-аналитик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монетарного и бюджетного анализа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исследований и статистики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 Олжас Каирбекович      - аналитик Центра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анализа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предприятия "Институт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экономических исследований"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10 ноября 2004 года представить на рассмотрение Правительства Республики Казахстан предложения по изданию экономического журнала- справочника Казахстана.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настоящего распоряжения возложить на Заместителя Премьер-Министра Республики Казахстан Мынбаева Сауата Мухаметбаевича.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