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5b1f" w14:textId="a6f5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введению  независимых экспертов в советы директоров институтов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ноября 2004 года N 331-р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введению независимых экспертов в советы директоров институтов развития: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Орентаевич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Бегимбетов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Жанатаевич            сводного анализа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информационных систем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Тулеев                    - начальник отдела по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Сейдазимович          с институтами развития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координации программ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сводного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развития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Мирьякупов                - заведующий сектором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Едиль Есемсеитович          социально-экономического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Управления экономической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Бодаубай                  - заведующий сектором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Болатулы             производственной сферы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инфраструктуры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Комаров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Григорьевич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Бурангалиева              - директор Департамента отраслевой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Марзия Муханбетрахимовна    политики и программ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                 - директор Департамента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Ашуменова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Динара Мейрхановна          административной и правовой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Санкубаев                 - начальник отдела координации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Амирбек Буриович            Юридического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рынка и финансовых организаций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Кабашев 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Максат Рахимжанович         акционерного общества "Национальный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инновационный фонд"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Батпенов                  - вице-президент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Джумагулович         "Центр инжиниринга и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технологий"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Каримов 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Балыкбаевич           акционерного общества "Фонд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малого предпринимательства"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Бурамбаева                - глава представительства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Айсулу Касеновна            общества "Инвестиционный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Казахстана" в городе Астане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Хасанова                  - директор представительства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Зейнел-Гумаровна     акционерного общества "Государственная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страховая корпорация по страхованию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экспортных кредитов и инвестиций"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городе Астане (по согласованию)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до 1 декабря 2004 года выработать и внести на рассмотрение в Правительство Республики Казахстан предложения по введению независимых экспертов в советы директоров институтов развития.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