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c0e6" w14:textId="f41c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вопросам развития и поддержки малого и среднего 
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2004 года N 358-р. Утратило силу - распоряжением Премьер-Министра РК от 30 января 2006 года N 13-p (R060013)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форм работы с малым и средним бизнесом, создания условий для его ускоренного развития, эффективного взаимодействия между бизнесом и государством, а также выработки новых подходов к формированию государственной политики поддержки предпринимательства: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постоянно действующие рабочие группы по финансово-экономическим, юридическим вопросам, вопросам снижения административных барьеров и дебюрократизации, развития инфраструктуры поддержки предпринимательства в составах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по финансово-экономическим вопросам в месячный срок выработать предложения по совершенствованию налогового и таможенного законодательства, уделив особое внимание упрощению администрирования, снижению налоговой нагрузки. Предложения должны обеспечивать благоприятные условия для инвестирования предприятиями малого и среднего бизнеса в модернизацию и расширение производства.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по юридическим вопросам в месячный срок обеспечить проведение ревизии нормативных правовых актов центральных и местных исполнительных и представительных государственных органов по вопросам малого и среднего предпринимательства, и, при необходимости, внести предложения для приведения их в соответствие с позднее принятыми актами вышестоящего уровня, выработать предложения по совершенствованию законодательства об административных правонарушениях по вопросам малого и среднего предпринимательства.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Рабочей группе по вопросам снижения административных барьеров и дебюрократизации в месячный срок выработать предложения по упорядочению, оптимизации и упрощению проверок субъектов предпринимательства, налоговой и статистической отчетности, упрощению процедуры ликвидации бездействующих юридических лиц.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Рабочей группе по вопросам развития инфраструктуры поддержки предпринимательства в месячный срок выработать предложения по созданию новых и дальнейшему развитию существующих институтов поддержки предпринимательства, в том числе созданных с участием государства. При этом особое внимание уделить развитию структур микрокредитования, по подготовке и переподготовке кадров, оказанию консалтинговых услуг.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Рабочим группам разрешить привлекать независимых экспертов из числа ученых, предпринимателей и представителей их общественных организаций. Местом проведения совещаний рабочих групп определить здание Канцелярии Премьер-Министра Республики Казахстан.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группам в срок до 10 января 2005 года обобщить выработанные предложения для подготовки записки на имя Главы государства, отражающей комплекс мер по развитию и поддержке малого и среднего предпринимательства.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8 декабря 2004 года N 358-р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Состав рабочей группы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финансово-экономическим вопросам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 Гани Нурмаханбетович      - вице-министр финансов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 София Серикбаевна     - исполнительный директор ассоциации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"Форум предпринимателей Казахстана",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сопредседатель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Баймухаметова Сауле Женисовна     - начальник отдела правового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юридического управления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экономики и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 Нурлан Шадибекович   - первый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Ержанов Аманияз Касымович         - первый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Кенесарин Сагир Есенгулович       - заместитель заведующего Экономическим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отделом Канцелярии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Алимов Ермек Габдулсагатович      - советник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Тлеумуратов Юрий Джумабаевич      - начальник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непроизводственных платежей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Налогового комитета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Абт Николай Викторович            - президент ассоциации предпринимателей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Карагандинской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Балфанбаев Ерлик                  - президент ассоциации поддержки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развития строительства, директор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товарищества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ответственностью "Алина"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Бессонов Евгений Анатольевич      - вице-президент ассоциации предприятий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мебельной и деревообрабатывающей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промышленности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Беркман Анатолий Абрамович        - президент ассоциации производителей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фармацевтической медицинской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"Медфарм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Сейфуллин Сакен Орынбекович       - сопредседатель ассоциации "Молочный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союз Казахстана", генеральный директор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акционерного общества "Компания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Фудмастер"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Фалеева Вера Степановна           - президент ассоциации полиграфистов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Шестаков Геннадий Алексеевич      - председатель Казахстанской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таможенных брокеров (по согласованию)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Состав рабочей группы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 юридическим вопросам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 Жакып Кажманович           - вице-министр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Доскенов Талгат Казкенович        - президент Центрально-Казахстанской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ассоциации предпринимателей,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сопредседатель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Рамазанова Салтанат Джюмановна    - начальник управления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регистрации нормативных правовых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актов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Умралиев Ербол Джумабаевич        - заместитель заведующего Юридическим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отделом Канцелярии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 Берик Сайлауович         - советник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Ашуменова Динара Мейерхановна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административно-правовой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Айтенов Марат Дуйсенбекович       - начальник юридического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Джетибаева Алия Муратхановна      - заместитель начальника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Ермаков Владимир Александрович    - директор центра обслуживания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предпринимателей "Секрет+Сервис"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Кайсенова Нуржамал Хасановна      - президент Алматинской ассоциации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туризма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 Эдуард Александрович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ответственностью "Гектор Даминиус"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Палташева Мунавара Турсуновна     - исполнительный директор Алматинской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ассоциации предпринимателей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Состав рабочей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вопросам снижения административных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барьеров и дебюрократизации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Батырхан Арысбекович        - вице-министр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Ямбаев Виктор Вениаминович        - президент Алматинской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ассоциации предпринимателей,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сопредседатель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Жанбулатова Женыс Сайлаубековна   - начальник отдела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непроизводственных платежей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Налогового комитета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финансов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 Александр Павлович          - первый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управлению земельными ресурсами,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председатель экспертного совета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вопросам поддержки и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малого и среднего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 Агентстве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управлению земельными ресурсами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 Альжан Хамидуллаевич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Абдишев Бауржан Туйтеевич     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таможенного контроля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Базарбаева Асия Бахытовна         - заместитель председателя Налогового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Манаев Талгат Ерсаинович      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Ракишев Сейфолла Байдюсенович     - заместитель заведующего Сводным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аналитическим отделом Канцелярии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 Фархад Шаймуратович     - советник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Нуркиянов Толеухан Муратканович   - советник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 Олег Витальевич               - заместитель начальника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член экспертного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совета по вопросам поддержки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развития малого и среднего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предпринимательства при Министерстве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 Владимир Яковлевич      - президент Республиканского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промышленников вторичной металлургии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Казанцева Галина Сергеевна        - председатель профсоюза работников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малого и среднего бизнеса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Восточно-Казахстанской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 Усть-Каменогорск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Лик Владимир Валентинович         - президент Республиканской отраслевой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ассоциации вторичной металлургии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Сыбанкулова Зурият Нуралимовна    - президент ассоциации поддержки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развития фармдеятельности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 Павел Олегович           - президент ассоциации по защите прав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предпринимателей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Состав рабочей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вопросам развития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поддержки предпринимательства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Болат Советович          - вице-министр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 Раимбек Анварович         - председатель Совета форума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предпринимателей Казахстана,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 товарищества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ограниченной ответственностью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"Раимбек групп", сопредседатель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Туржанов Серик Абдикалиевич       - директор Департамента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акимата г. Алматы (по согласованию),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Федосенко Нина Федоровна          - начальник отдела мониторинга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предпринимательской среды и работы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общественными объединениями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предпринимателей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Чиналиев Газиз Коршабекович       - заместитель заведующего Отделом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производственной сферы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инфраструктуры Канцелярии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Дарибаев Мурат Аманкельдиевич     - руководитель аппарата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Алимов Ермек Габдулсагатович      - советник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Дукенбаев Ерик Оксенович          - президент Казахстанской ассоциации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бизнес-инкубаторов и инновационных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центров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Дюсембаев Бакытриза Куликбаевич   - президент общественного объединения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ассоциации "Бизнес", город Павлодар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Керимкулов Канат Иксанович        - вице-президент общественного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объединения "Лига предпринимателей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Казахстана", директор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бизнес-инкубатора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Куанганова Гульнар Шаймуратовна   - заместитель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ассоциации "Форум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Курмангазин Есмухан Акнаурызович  - президент товарищества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ответственностью "Агропромышленная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товарно-сырьевая биржа "Кокжар",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 Актобе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Манакбай Толымбек                 - председатель правления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общества "Фонд развития малого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предпринимательства"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Сангильбаев Рустам Асанович       - председатель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"Жамбылский областной центр малого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бизнеса", город Тараз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Саркытбаев Самат Калабекович      - директор Алматинского филиала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"ТуранАлем"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