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bfa1" w14:textId="4e7b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регулированию инфляционных процессов в 
Республике Казахстан на 2005-2006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декабря 2004 года N 379-р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и реализации комплексной антиинфляционной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мероприятий по регулированию инфляционных процессов в Республике Казахстан на 2005-2006 годы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Национальному Банку Республики Казахстан (по согласованию) представлять в Министерства экономики и бюджетного планирования Республики Казахстан отчет о реализации Плана мероприятий два раза в год к 20 июля и 20 января по итогам полугодия.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информировать Правительство Республики Казахстан о реализации Плана мероприятий два раза в год к 30 июля и 30 января по итогам полугодия.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2004 года N 379-р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регулированию инфляционных процессов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на 2005-2006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 Мероприятие   |  Форма   |Ответст-|Срок    |Предпо-|Источ-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 |завершения|венные  |исполне-|лагае- |ник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 |за ис-  |ния     |мые    |финан-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 |полнение|        |расходы|сирова-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 |        |        |       |ния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 |        |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 2        |     3    |    4   |    5   |   6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I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1. Разработка         Информация  МЭБП,    2005-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прогноза макро-    в Прави-    МФ,      2006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экономических      тельство    МТСЗН,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показателей с                 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определением                  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прогнозных темпов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2. Разработка         Информация  НБ (по   2005-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прогнозных пара-   в Прави-    согласо- 2006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метров инфляции    тельство    ванию),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учетом прогноз-             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темпов эконо-              МФ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мического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3. Внесение на        Решение     МЭБП     2005-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утверждение        Республи-            2006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Республиканской    канской 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бюджетной комис-  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сии сценарного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прогноза макро-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II этап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4. Разработка         Информация  Цент-    2005-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отраслевых и       в Прави-    ральные  2006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региональных       тельство    и мест-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показателей по                 ные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                    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запланированных       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параметров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инфляции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5. Определение        Информация  НБ (по   2005-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оптимальных        в Прави-    согласо- 2006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темпов роста       тельство    ванию)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агрегатов,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заданных 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метров инфляции,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учетом реаль-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номиналь-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темпов изме-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нения валового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сравнению с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дыдущим годом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6. Осуществление      Информация  МИТ      1 полу-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     в МЭБП               годие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пресечению цено-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вого сговора,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выявлению и                             2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пресечению            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недобросовестной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конкуренции,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злоупотреблений                         1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субъектами рынка      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своим доминирую-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щим положением,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контролю за                          2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порядком цено-        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реестр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рынка, занимающих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доминирующее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(монопольное)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7. Содействие в       Информация  Акимы    1 полу-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создании сети      в МЭБП      облас-   годие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оптовых и роз-                 тей,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ничных рынков,                 городов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развитии торговой              Астаны и 2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инфраструктуры,                Алматы,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принятие мер по                МИТ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конку-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рентной среды на                        1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товарных рынках       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городов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и Алматы                         2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8. Определение        Информация  АРЕМ,    2005-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максимальных       в МЭБП      акимы    2006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значений роста                 облас-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 на товары и                тей,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субъектов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естественных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монополий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9. Определение        Информация  АРЕМ,    2005-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индексов предель-  в МЭБП      акимы    2006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роста цен                 облас-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(тарифов) на ус-               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луги субъектов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естественных   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монополий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Разработка ста-    Статисти-   АС       январь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тистической        ческая               2006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об      информация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изменении уровня                        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инфляции в рес-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публике, в раз-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среднегодовом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исчислении)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Публикация         Информа-    НБ (по   еже-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     ционные     согласо- квар-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         материалы   ванию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"Обзор инфляции"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 - Агентство по статистике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