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fcac" w14:textId="1c0f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перечень нормативных правовых актов, принятие которых необходимо в целях реализации законодательных актов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Центральным исполнительным и иным государственным органам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обеспечить разработку, утверждение и, при необходимости, направление на государственную регистрацию в Министерство юстиции Республики Казахстан нормативных правовых актов согласно прилагаемому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ежеквартально к пятому числу месяца, следующего за отчетным периодом, представлять в Министерство юстиции Республики Казахстан информацию по реализации настоящего распоряжения.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юстиции Республики Казахстан ежеквартально к пятнадцатому числу месяца, следующего за отчетным периодом, представлять сводную информацию в Канцелярию Премьер-Министра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Признать утратившими силу некоторые распоряжения Премьер-Министра Республики Казахстан согласно приложению.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распоряжения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2004 года N 383-р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законодательных актов Республики Казахстан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с изменениями, внесенными распоряжениями Премьер-Министра РК от 10.02.2005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16.02.2005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15.03.2005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19.03.2005 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11.04.2005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15.04.2005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20.05.2005 </w:t>
      </w:r>
      <w:r>
        <w:rPr>
          <w:rFonts w:ascii="Times New Roman"/>
          <w:b w:val="false"/>
          <w:i w:val="false"/>
          <w:color w:val="000000"/>
          <w:sz w:val="28"/>
        </w:rPr>
        <w:t>N 134-р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24.06.2005 </w:t>
      </w:r>
      <w:r>
        <w:rPr>
          <w:rFonts w:ascii="Times New Roman"/>
          <w:b w:val="false"/>
          <w:i w:val="false"/>
          <w:color w:val="000000"/>
          <w:sz w:val="28"/>
        </w:rPr>
        <w:t>N 174-р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28.07.2005 </w:t>
      </w:r>
      <w:r>
        <w:rPr>
          <w:rFonts w:ascii="Times New Roman"/>
          <w:b w:val="false"/>
          <w:i w:val="false"/>
          <w:color w:val="00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09.09.2005 </w:t>
      </w:r>
      <w:r>
        <w:rPr>
          <w:rFonts w:ascii="Times New Roman"/>
          <w:b w:val="false"/>
          <w:i w:val="false"/>
          <w:color w:val="000000"/>
          <w:sz w:val="28"/>
        </w:rPr>
        <w:t>N 247-р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11.10.2005 </w:t>
      </w:r>
      <w:r>
        <w:rPr>
          <w:rFonts w:ascii="Times New Roman"/>
          <w:b w:val="false"/>
          <w:i w:val="false"/>
          <w:color w:val="000000"/>
          <w:sz w:val="28"/>
        </w:rPr>
        <w:t>N 285-р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14.11.2005 N </w:t>
      </w:r>
      <w:r>
        <w:rPr>
          <w:rFonts w:ascii="Times New Roman"/>
          <w:b w:val="false"/>
          <w:i w:val="false"/>
          <w:color w:val="000000"/>
          <w:sz w:val="28"/>
        </w:rPr>
        <w:t>318-p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23.11.2005 N </w:t>
      </w:r>
      <w:r>
        <w:rPr>
          <w:rFonts w:ascii="Times New Roman"/>
          <w:b w:val="false"/>
          <w:i w:val="false"/>
          <w:color w:val="000000"/>
          <w:sz w:val="28"/>
        </w:rPr>
        <w:t>328-p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29.12.2005 N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353-р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27.01.2006 N </w:t>
      </w:r>
      <w:r>
        <w:rPr>
          <w:rFonts w:ascii="Times New Roman"/>
          <w:b w:val="false"/>
          <w:i w:val="false"/>
          <w:color w:val="000000"/>
          <w:sz w:val="28"/>
        </w:rPr>
        <w:t>11-p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01.03.2006 N </w:t>
      </w:r>
      <w:r>
        <w:rPr>
          <w:rFonts w:ascii="Times New Roman"/>
          <w:b w:val="false"/>
          <w:i w:val="false"/>
          <w:color w:val="000000"/>
          <w:sz w:val="28"/>
        </w:rPr>
        <w:t>39-р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13.03.2006 N </w:t>
      </w:r>
      <w:r>
        <w:rPr>
          <w:rFonts w:ascii="Times New Roman"/>
          <w:b w:val="false"/>
          <w:i w:val="false"/>
          <w:color w:val="000000"/>
          <w:sz w:val="28"/>
        </w:rPr>
        <w:t>53-р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27.03.2006 N </w:t>
      </w:r>
      <w:r>
        <w:rPr>
          <w:rFonts w:ascii="Times New Roman"/>
          <w:b w:val="false"/>
          <w:i w:val="false"/>
          <w:color w:val="000000"/>
          <w:sz w:val="28"/>
        </w:rPr>
        <w:t>72-р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30.03.2006 N </w:t>
      </w:r>
      <w:r>
        <w:rPr>
          <w:rFonts w:ascii="Times New Roman"/>
          <w:b w:val="false"/>
          <w:i w:val="false"/>
          <w:color w:val="000000"/>
          <w:sz w:val="28"/>
        </w:rPr>
        <w:t>77-p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000000"/>
          <w:sz w:val="28"/>
        </w:rPr>
        <w:t>186-p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01.09.2006 N </w:t>
      </w:r>
      <w:r>
        <w:rPr>
          <w:rFonts w:ascii="Times New Roman"/>
          <w:b w:val="false"/>
          <w:i w:val="false"/>
          <w:color w:val="000000"/>
          <w:sz w:val="28"/>
        </w:rPr>
        <w:t>255-р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31.10.2006 N </w:t>
      </w:r>
      <w:r>
        <w:rPr>
          <w:rFonts w:ascii="Times New Roman"/>
          <w:b w:val="false"/>
          <w:i w:val="false"/>
          <w:color w:val="000000"/>
          <w:sz w:val="28"/>
        </w:rPr>
        <w:t>310-p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23.11.2006 N </w:t>
      </w:r>
      <w:r>
        <w:rPr>
          <w:rFonts w:ascii="Times New Roman"/>
          <w:b w:val="false"/>
          <w:i w:val="false"/>
          <w:color w:val="000000"/>
          <w:sz w:val="28"/>
        </w:rPr>
        <w:t>339-p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000000"/>
          <w:sz w:val="28"/>
        </w:rPr>
        <w:t>373-р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16.02.2007 N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15.05.2007 </w:t>
      </w:r>
      <w:r>
        <w:rPr>
          <w:rFonts w:ascii="Times New Roman"/>
          <w:b w:val="false"/>
          <w:i w:val="false"/>
          <w:color w:val="000000"/>
          <w:sz w:val="28"/>
        </w:rPr>
        <w:t>N 125-р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17.07.2007 </w:t>
      </w:r>
      <w:r>
        <w:rPr>
          <w:rFonts w:ascii="Times New Roman"/>
          <w:b w:val="false"/>
          <w:i w:val="false"/>
          <w:color w:val="000000"/>
          <w:sz w:val="28"/>
        </w:rPr>
        <w:t>N 189-р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23.08.2007 </w:t>
      </w:r>
      <w:r>
        <w:rPr>
          <w:rFonts w:ascii="Times New Roman"/>
          <w:b w:val="false"/>
          <w:i w:val="false"/>
          <w:color w:val="000000"/>
          <w:sz w:val="28"/>
        </w:rPr>
        <w:t>N 240-р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08.12.2007 N </w:t>
      </w:r>
      <w:r>
        <w:rPr>
          <w:rFonts w:ascii="Times New Roman"/>
          <w:b w:val="false"/>
          <w:i w:val="false"/>
          <w:color w:val="000000"/>
          <w:sz w:val="28"/>
        </w:rPr>
        <w:t>370-р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29.12.2007 </w:t>
      </w:r>
      <w:r>
        <w:rPr>
          <w:rFonts w:ascii="Times New Roman"/>
          <w:b w:val="false"/>
          <w:i w:val="false"/>
          <w:color w:val="000000"/>
          <w:sz w:val="28"/>
        </w:rPr>
        <w:t>N 396-р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000000"/>
          <w:sz w:val="28"/>
        </w:rPr>
        <w:t>N 16-р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20.02.2008 </w:t>
      </w:r>
      <w:r>
        <w:rPr>
          <w:rFonts w:ascii="Times New Roman"/>
          <w:b w:val="false"/>
          <w:i w:val="false"/>
          <w:color w:val="000000"/>
          <w:sz w:val="28"/>
        </w:rPr>
        <w:t>N 41-p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184-р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08.12.2010 </w:t>
      </w:r>
      <w:r>
        <w:rPr>
          <w:rFonts w:ascii="Times New Roman"/>
          <w:b w:val="false"/>
          <w:i w:val="false"/>
          <w:color w:val="000000"/>
          <w:sz w:val="28"/>
        </w:rPr>
        <w:t>№ 153-р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Наименование   |    Наименование      | Форма     | Срок  |Ответст-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законодательного|нормативных правовых  |завершения |испол- |венный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акта      |       актов          |           |нения  |исполни-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 |                      |           |       |тель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  |       3              |     4     |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1992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8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370-р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92-р от 15.04.2005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1993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 Правила возмещения     Постанов-   март    МО,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от 20    суммы кредита военно-  ление       2008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января 1993 года   служащим (кроме воен-  Правитель-  года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"О статусе и со-   нослужащих срочной     ства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циальной защите    службы и курсантов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военнослужащих и   военных (специальных)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членов их семей"   учебных заведений),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получившим кредит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выкупа жилого помеще-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или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индивидуального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1994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 Правила проведения     Постанов-   декабрь МВД,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от 15    специальных мероприя-  ление       2007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сентября 1994      тий при возникновении  Правитель-  года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года "Об опера-    реальной угрозы        ства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тивно-розыскной    противоправного пося-  Республики          МО, МЮ,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деятельности"      гательства на жизнь,   Казахстан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здоровье или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граждан в связи с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содействием органам,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осуществляющим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тивно-розыскную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деятельность, а равно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членов их семей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близких родственников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 1) Правила осуществ-   Постанов-  декабрь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от 21    ления службами воени-  ление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сентября 1994      зированной охраны и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года "О транспор-  подразделениями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 в Республике    противопожарной охра-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Казахстан"         ны грузов и объектов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проведение профилак-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тических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ликвидация последст-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вий пожаров на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дорожном, воздушном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о прямых    Приказ      январь  МТК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смешанных перевозках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1995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   1) Правила определе-   Постанов-   январь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         ния фактического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          местоположения бере-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имеющий силу        говой линии;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закона, от 28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июня 1995 года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нефти"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ведения     Постанов-   июнь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единой базы данных     ление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добычи и оборота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нефти;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Об утверждении      Постанов-   март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метода измерения и     ление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взвешивания нефти,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добытой на контракт- 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ной территории,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производимой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подрядчиком;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08.12.2010 </w:t>
      </w:r>
      <w:r>
        <w:rPr>
          <w:rFonts w:ascii="Times New Roman"/>
          <w:b w:val="false"/>
          <w:i w:val="false"/>
          <w:color w:val="000000"/>
          <w:sz w:val="28"/>
        </w:rPr>
        <w:t>№ 153-р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  1) Перечни должностей  Постанов-   март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Казах-  авиационного персона-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стан, имеющий      ла гражданской, го-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силу закона,       сударственной и экс-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20 декабря      периментальной авиа-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1995 года          ции;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"Об использовании  2) Правила сертифика-  Приказ      январь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воздушного         ции, регистрации,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пространства и     выдачи сертификатов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деятельности       годности аэродромов к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авиации Респуб-    эксплуатации и сви-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лики Казахстан"    детельств о регист-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рации, для аэродро-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выплаты        Постанов-   январь 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21   денежного содержания   ление       2005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1995 года иждивенцам и наслед-   Правитель-  года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Прокуратуре    никам сотрудника     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органов прокуратуры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 в случае его гибели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(смерти) при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нии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обязанностей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 увольнения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вследствие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травмы или увечья,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полученных при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нении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 О проекте Указа        Постанов-   февраль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Президента Республики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Казахстан,        Казахстан "Об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      утверждении текста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закона, от        присяги для граждан,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 декабря 1995   поступивших на службу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"Об органах  в органы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внутренних дел    дел"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 Правила закрепления    Постанов-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иного государствен-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Казахстан,        ного имущества за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      государственными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закона, от 23     учреждениями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декабря 1995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привати-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 Об утверждении         Постанов-   февраль  МЮ,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территорий и сроков    ление       2005   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Казахстан, имею-  проведения поэтапной   Правитель-  года   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щий силу закона,  регистрации прав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25 декабря     (обременении прав) на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года "О го-  недвижимое имущество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имущество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сделок с ним"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1996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 1) Об утверждении      Постанов-   июнь 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перечня геологичес-    ление       2005    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Казахстан,        ких, геоморфологи-     Правитель-  года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имеющий силу      ческих и гидрогеоло-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закона, от        гических объектов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27 января 1996    государственного при-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недрах    родно-заповедного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недропользова-  фонда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нии"              ского и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порядка их ограничен-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природных территориях,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участков недр,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ставляющих особую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экологическую,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научную, культурную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иную ценность,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отнесенных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особо охраняемых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Об утверждении      Постанов-   январь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 геологической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отчетности, предос-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тавляемой недро-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пользователями о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состоянии недр,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базирующейся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материалах первичного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396-р)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согласова-  Постанов-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22   ния проектов стандар-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ноября 1996 года  тов, норм и правил,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пожарной       устанавливающих тре-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безопасности"     бования пожарной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безопасности, а также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проектных 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строительство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которые отсутствуют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эти нормы и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выплаты     Постанов-   февраль 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единовременной ком-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пенсации при получе-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нии увечья сотрудни-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 органов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исполнения им служеб-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обязанностей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служебного долга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случае его гибели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(смерти) -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имеющим право на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Перечень сотруд-    Постанов-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ников органов госу-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дарственной противо-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пожарной службы,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которым выплачивает-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ся денежная компен-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сация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жилища и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Правила прохожде-   Приказ   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первоначальной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подготовки в пожарно-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технических учебных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1997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  Уголовно-         Права командиров по    Приказ      январь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исполнительный    применению поощрений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взысканий, порядок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их применения, а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также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Нормы обеспечения   Постанов-   февраль 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профессиональных и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27 марта       добровольных 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года         аварийно-спасательных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аварийно-     служб и формирований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спасательных      продуктами питания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службах и         в период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статусе           спасательных и неот-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спасателей"       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Нормы оснащения     Постанов-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профессиональных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аварийно-спасательных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формирований и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 кинологи-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ческих служб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организа-   Постанов-   январь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ции государственных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 апреля 1997    систем учета и конт-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"Об исполь-  роля ядерных материа-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зовании атомной   лов и источников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энергии"          ионизирующего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прохожде-   Постанов-   сентябрь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аттестации персо-  ление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нала эксплуатирующей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организации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Объем и содержание     Приказ     декабрь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инженерно-технических  уполномо-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7 мая 1997     мероприятий Граждан-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ской обороны в зави-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гражданской    симости от степени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обороне"          категорирования горо-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дов и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Перечень особо         Постанов-  апрель 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охраняемых природных   ление       2005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15 июля        территорий республи-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года         канского и между-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особо охра-   народного значения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няемых природных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территориях"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Перечень объектов   Постанов-   февраль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15   охраны окружающей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июля 1997 года    среды, имеющих особое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охране        экологическое, науч-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окружающей        ное и культурное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среды"            значение;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Правила объявления  Постанов-   февраль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чрезвычайной экологи-  ление       2005     МЧС,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ческой ситуации        Правитель-  года    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               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23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240-р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1998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использо-   Приказ      январь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вания в медицинских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 июля 1998      целях наркотических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наркоти-  средств, психотропных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ческих средствах,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психотропных      подлежащих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веществах, пре-  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курсорах и мерах  2)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противодействия   3) Правила использо-   Приказ      февраль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их незаконному    вания наркотических    уполномо-   2005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обороту и зло-    средств, психотропных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употреблению      веществ и прекурсоров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ими"              в ветеринарии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временного     Постанов-   декабрь  МКИС,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вывоза за пределы      ление       2006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22 декабря     Республики Казахстан   Правитель-  года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года         документов Националь-  ства      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национальном   ного архивного фонда,  Республики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архивном фонде    находящихся в госу-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архивах"        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1999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Типовые правила     Постанов-   январь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деятельности дошколь-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июня 1999 года  ных организаций;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образовании"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спе-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циальных организаций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органи-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 образования для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детей сирот и для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детей, оставшихся без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попечения родителей;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органи-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 образования,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реализующих образова-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тельные программы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среднего общего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органи-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 образования,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реализующих образова-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тельные программы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начального профессио-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органи-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 образования,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реализующих образова-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тельные программы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среднего профессио-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организации деятель-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ности организаций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образования, реали-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зующих образователь-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ные программы высшего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органи-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 образования,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реализующих образова-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тельные программы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послевузовского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Типовые правила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органи-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 образования,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реализующих образова-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тельные программы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дополнительного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10) Правила осущест-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вления образователь-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мониторинга;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11) Об утверждении  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имен-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стипендий обучаю-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щимся организаций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12) О внесении допол-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17 мая 2000 года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N 738;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13) О внесении изме-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нений и дополнений в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тельства Республики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от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 апреля 2000 года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N 596;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14) О внесении изме-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нений и дополнений в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тельства Республики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от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23 августа 1999 года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N 1219;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15) О внесении допол-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11 ноября 2002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года N 1188;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16) О внесении допол-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19 февраля 2003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года N 173;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17) (исключен)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18) (исключен)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19) О внесении изме-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нений и дополнений в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тельства Республики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от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 декабря 1999 года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N 1903;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20) О внесении изме-   Постанов-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11 января 2002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года N 41;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21) Правила организа-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учебно-методи-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ческой работы в орга-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низациях образования;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22) Правила организа-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и функционирова-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единой информа-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ционной системы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23) Перечень профес-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сий и специальнос-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тей, получение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которых в заочной,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вечерней и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экстерната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24) Правила выдачи 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разрешений на обучение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форме экстерната;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25) Правила проведе-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текущего контроля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успеваемости, проме-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жуточной и итоговой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аттестации обучаю-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щихся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образования, 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среднее, начальное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среднее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нальное, высшее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26) Правила проведе-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республиканских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олимпиад по обще-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образовательным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27) Правила прове- 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дения научных сорев-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нований по общеобра-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зовательным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предметам;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28) Правила прове- 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дения республикан-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ских конкурсов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исполнителей;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29) Правила проведе-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республиканских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конкурсов профессио-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нального мастерства;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30) Типовая форма  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договора возмездного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оказания образова-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тельных услуг;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31) Правила предос-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тавления академичес-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ких отпусков обучаю-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щимся в организациях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формы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32) Правила конкурс-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замещения долж-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ностей научно-педаго-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гического персонала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(профессорско-препо-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состава,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работников)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33) Правила аттеста-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педагогических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работников;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34) Правила проведе-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промежуточного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контроля;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35) Формы документов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строгой отчетности,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используемые органи-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зациями образования в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36) Правила организа-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работы, порядок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избрания форм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коллегиального управ-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37) Типовые правила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приема в адъюнктуру;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38) Типовые правила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приема в клиническую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ординатуру;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39) Правила подтверж-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дения уровня профес-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сиональной подготов-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ленности и присвоения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квалификации по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фессиям (специальнос-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тям)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обслуживающего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29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210 от 28.07.2005 г.)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сохранения     Приказ      январь  МКИС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записей, имеющие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23 июля 1999      историческую или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культурную ценность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2000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электронного   Приказ      февраль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 от     учета данных о пове-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июня 2000 года  ряемых средствах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обеспечении   измерений и их пере-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единства измере-  дачи 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ний"              ный научный метроло-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увеличения     Постанов-   январь  АРНФРФО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размера регулярных     ление       2005   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 декабря 2000   страховых выплат в     Правления   года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страховой период действия дого-  АРНФРФО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деятельности"     вора аннуитета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основании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актуария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Респуб-    Правила и условия      Постанов-   январь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лики Казахстан    маркировки акцизными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12 июня 2001   и учетно-контрольными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марками подакцизных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налогах и      товаров (за исключе-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других обяза-     нием виноматериалов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тельных плате-    и пива)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Перечень объектов и    Постанов-   декабрь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территории, запрещен-  ление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 июня 2001      ных для посещения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туристами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туристской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в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аттестации     Приказ      февраль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государственных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 июля 2001      строительных  инспек-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"Об архи-    торов, осуществляющих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тектурной,       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градостроитель-   тельный 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и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обеспече-   Постанов-   январь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ния военизированной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8 декабря      охраной грузов при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2001 года         перевозке железно-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железнодорож-  дорожным транспортом;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транспорте"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Правила организа-   Постанов-   январь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перевозок   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пассажиров в между-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народном и межобласт-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ном сообщениях;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Перечень долж-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ностей (профессий),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осуществляющих про-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верку соблюдения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требований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ности движения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магистральных,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подъездных путях,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правила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уровня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ной подготовки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соответствии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кационными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ниями, предъявляемыми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должности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требований, предъяв-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ляемых к должностям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(профессиям)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техничес-   Постанов-   июль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кого надзора за 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17 января      морскими судами и их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года         классификации;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торговом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мореплавании"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(исключен)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3)Перечень опасных     Постанов-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грузов, предназначен-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для перевозки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судами;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(исключен)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30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186-p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марта 2002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диплома-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тической службе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Об утверждении      Постанов-   январь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нормативов обеспече-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персонала дипло-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матической службы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жильем за границей;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Об условиях труда   Постанов-   январь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персонала дипломати-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ческой службы за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рубежом;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 размерах денеж-   Постанов-   январь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выплат сотрудни-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кам дипломатической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Республики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Казахстан;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30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186-p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инвентари-  Приказ      февраль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 зации выбросов вред-   уполномо-   2005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11 марта 2002  ных (загрязняющих)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"Об охране   веществ в атмосферный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атмосферного      воздух, вредных физи-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воздуха"          ческих воздействий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атмосферный воздух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источников физичес-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кими 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лицами, имеющими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источники выбросов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(загрязняющих)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веществ в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воздух и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физических воздействий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установле-  Приказ      февраль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источников выбро-  уполномо-   2005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 вредных (загряз-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няющих) веществ в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атмосферный воздух,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источников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физических воздейст-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вий на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воздух,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(загрязняющих)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веществ,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воздействий на атмос-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ферный воздух,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подлежащих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венному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нормированию,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основании данных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результатах инвентари-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зации выбросов вредных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(загрязняющих)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атмосферный воздух,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воздействий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атмосферный воздух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представ-   Приказ   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ления информации о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апреля 2002     состоянии промышлен-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ной безопасности;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промышленной   2) Правила и сроки     Приказ   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 на   профессионального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опасных произ-    обучения должностных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водственных       лиц и работников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объектах"         опасных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объектов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проведения  Приказ      февраль  МЧС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расследования причин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аварий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 1) Перечень субъектов  Постанов-   февраль  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от       государственной        ление       2005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мая 2002 года   монополии и сферы,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"О государствен-   в которых данные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ных закупках"      субъекты занимают мо-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нопольное положение;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Правила определения Постанов-    январь  МФ,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демпинговой цены       ление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конкурсной заявки;     Правитель-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Правила государст-  Постанов-    январь  МФ,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закупок услуг   ление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проведению анализа  Правитель-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эффективности управ-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активами,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оценке стоимости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объектов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их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состояния,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Расходы, связанные  Постанов-    январь  МФ,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участием на торгах   ление        2005    АЗР,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(аукционах), приобре-  Правитель-   года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тение имущества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(активов), реализу-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емого на торгах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(аукционах) которое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является предметом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Правила осуществ-   Постанов-    декабрь МФ,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процесса госу-   ление        2007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дарственных закупок,   Правитель-   года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особенности допуска в  ства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информационные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системы, номенклатура,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объемы и заказчики,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которые обязаны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осуществлять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ственные закупки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товаров,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услуг через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ционные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создаваемые для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печения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Перечень товаров,   Постанов-    январь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приобретаемых с целью  ление        2005  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последующей         Правитель-   года    АЗР,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оптово-розничной       ства  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реализации государст-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венным предприятиям,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юридическим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пятьдесят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процентов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(долей) или контроль-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ный пакет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которых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государству,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аффилиированным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ними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лицам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субъектов естествен-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монополий),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являющийся предметом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Правила включения   Приказ      февраль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исключения из Госу-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дарственного реестра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субъектов, обязанных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осуществлять закупки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товаров,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услуг за счет 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ющихся в их распоря-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жении денег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ветствии с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8) Форма годового      Приказ      февраль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плана государственных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закупок;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Правила согласова-  Приказ      февраль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государственных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закупок способом из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одного источника, а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также перечень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ментов,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обращений в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случаях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лицензирова-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ния деятельности по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июля 2002 года  производству (форму-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защите         ляции), реализации и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растений          применению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(ядохимикатов)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135-р от 20.05.2005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Типовое положение   Приказ      февраль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 7    удостоверяющего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января 2003 года  центра;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электронном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документе и       2) Правила выдачи      Приказ      февраль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электронной циф-  регистрационного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ровой подписи"    свидетельства;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хранения    Приказ      февраль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копии регистрационных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свидетельств в соот-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ветствующих удостове-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ряющих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распоряжением Премьер-Министра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11.07.2008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Внесение изменений в   Постанов-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от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февраля 2003    тельства Республики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семено-   Казахстан от 28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водстве"          марта 2001 года N 394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"Об утверждении пра-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вил формирования,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хранения и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ресурсов зерна"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4) Правила привлече-   Постанов-   октябрь  МЧС,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ния организаций,       ление       2005    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марта 2003      граждан и других лиц   Правитель-  года     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 военном   к выполнению работ     ства            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положении"        оборонного характера,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ликвидации последст-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вий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противником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поврежденных,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рушенных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 жизнеобеспече-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населения,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также к участию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борьбе с пожарами,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эпидемиями,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эпизоотиями;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О проекте Указа     Постанов-   декабрь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"Об ут-     ление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верждении Правил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применения мер воен-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положения на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территории, где оно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введено,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полномочия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органов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обеспечению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мер";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О проекте Указа     Постанов-   декабрь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  ление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"Об утверж-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дении Правил привле-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чения Вооруженных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сил, других войск 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воинских формирований,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 к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военного положения"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Нормы и лимиты, обес-  Постанов-   февраль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печивающие финансовую  ление       2005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 апреля 2003    устойчивость Государ-  Правитель-  года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 "Об обяза-   ственного фонда        ства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тельном социаль-  социального страхова-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страховании"  ния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и условия      Постанов-   февраль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передачи национальным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 мая 2003 года  компаниям имущества,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акционерных   не подлежащего прива-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обществах"        тизации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16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25-р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июня 2003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системе здра-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воохранения"      2) Правила организа-   Постанов-   ноябрь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деятельности       ление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санитарной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авиации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Структура, состав,  Приказ       январь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содержание и формы     уполномо-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земельно-кадастровой   ченного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 июня 2003      документации и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порядок ее 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восполне-   Приказ       январь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недостающей        уполномо-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 для право-  ченного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вого кадастра при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регистрации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земельные участки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сделок с ними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основании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выданных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имеющих юридическую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и условия   Постанов-   январь  АРНФРФО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увеличения размера     ление       2005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июля 2003 года  регулярных страховых   Правления   года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государствен-  выплат в период        АРФРНФО             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регулирова-   действия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нии и надзоре     аннуитета и на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финансового рын-  вании актуарного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 и финансовых   заключения и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организаций"      ния к его содержанию;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и условия   Постанов-   январь  АРНФРФО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выдачи страховой       ление       2005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организацией, осу-     Правления   года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ществляющей деятель-   АРФРНФО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ность по накопитель-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ному страхованию,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займов своим 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31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310-p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привлече-   Постанов-   январь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ния автотранспортных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июля 2003 года  перевозчиков к лик-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автомобиль-   видации чрезвычайных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транспорте"   ситуаций;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организа-   Постанов-   январь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и осуществления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перевозок неделимых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крупногабаритных и   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тяжеловесных грузов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территории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въезда на   Постанов-   январь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территорию РК и 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выезда за ее пределы,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транзитного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проезда по ней авто-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транспортных средств;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Правила лицензиро-  Постанов-   январь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 в сфере автомо-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бильного транспорта,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том числе квалифи-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кационных требований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лицензиатам;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Правила перевозок   Приказ      январь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 автомобильным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транспортом;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Правила безопас-    Приказ      январь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ности и охраны труда   уполномо-   2005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автомобильном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транспорте;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Методика расчета    Приказ      декабрь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тарифов на регулярные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междугородные внутри-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областные, городские,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пригородные и соеди-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няющие населенные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пункты: поселки, 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(села) с районными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или областными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центрами, городами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значения (столицей)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автомобильные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перевозки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23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339-p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2) Правила рубок леса  Постанов-   февраль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июля 2003 года  на участках государ-   ление       2005   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ственного лесного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фонда;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заготовки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живицы, древесных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соков и второстепен-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древесных         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ресурсов,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зона возможной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подсочки древостоев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участках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Об утверждении   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 лесорубочного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билета и лесного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билета, порядок их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учета,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заполнения, выдачи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прекращения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Правила перевода 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угодий, не покрытых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лесом, в угодья,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покрытые лесом, в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Перечень показа- 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телей государствен-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учета лесного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фонда, а также формы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Перечень показате-  Приказ      май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лей государственного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лесного кадастра и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методика экономичес-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кой оценки лесов;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8) Положение об     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авиационных работах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охране и защите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лесного фонда;        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Санитарные правила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лесах;       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10) Правила проведе-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мероприятий на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участках государст-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венного лесного фонда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воспроизводству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лесоразведению;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11) Правила выявления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создания объектов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селекционно-генети-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ческого назначения;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12) Правила организа-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заготовки, обра-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ботки, хранение и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использование лесных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семян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13) Правила побочных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лесных пользований в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Республике Казахстан;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14) Правила сенокоше-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и пастьбы скота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участках государ-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ственного лесного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1) Перечень водо-      Постанов-   январь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хозяйственных соору-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жений, находящихся в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июля 2003 года  республиканской соб-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ственности;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эксплуата-  Постанов-   январь 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судоходных водных  ление       2005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путей;       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Типовые правила   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общего водопользова-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ния;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Лимиты водопользо-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 в разрезе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бассейнов и водополь-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зователей;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Положение о произ-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водственном контроле в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использования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охраны водного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фонда;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Нормативы предель-  Приказ 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 допустимых вредных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воздействий на водные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объекты;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Правила установле-  Приказ      февраль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зон санитарной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и санитарных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охранных полос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лицензиро-  Постанов-  апрель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вания и квалификацион-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 января 2004    ных требований при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              лицензировании видов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лекарственных  фармацевтической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средствах"        деятельности;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определе-   Постанов-   январь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категории и струк-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туры аптек, аптечных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складов;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аккредита-  Постанов-   декабрь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физических и юри-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дических лиц для про-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ведения независимой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экспертной оценки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соответствия субъек-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уровню при лицензиро-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вании видов фармацев-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Правила бесплатно-  Постанов-   июнь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 и (или) льготного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 лекарст-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венными средствами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отдельных категорий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граждан в соответст-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вии с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Правила подготов-   Приказ      декабрь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ки, переподготовки,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повышения квалифика-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и периодической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аттестации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фармацевтическую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Список основных     Приказ      январь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(жизненно важных)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лекарственных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средств, предназна-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ченных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бесплатной лекарст-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венной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рамках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объема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помощи, устанавли-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ваемого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Нормы на лекарст-   Приказ      январь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венные средства, кла-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ссификации лекарст-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средств,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Государственной фар-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макопеи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8) Об определении и    Приказ      январь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утверждении составов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аптечек первой помощи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оказания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неотложной медицин-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Инструкция по про-  Приказ      январь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ведению доклинических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испытаний и (или)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исследований биологи-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чески 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10) Инструкция по про-  Приказ      январь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ведению клинических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исследований и (или)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испытаний фармаколо-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гических и лекарст-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11) Инструкция по   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осуществлению госу-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дарственного надзора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фармацевтической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за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ностью,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ностью и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составлению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фармацевтического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обследования 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токола об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стративных правонару-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шениях фармацевти-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12) Инструкция по   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составлению и утверж-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дению фармакопейных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статей и других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нормативно-техничес-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ких документов, опре-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деляющих качество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безопасность лекарст-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13) О признании        Приказ      декабрь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отдельных стандартов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международных фарма-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копеи, а тaкжe фарма-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копейных статей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других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технических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 на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14) Инструкция по   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согласованию техноло-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гических регламентов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производства лекарст-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ведению их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15) Инструкция по   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утверждению названия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оригинального лекар-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ственного средства;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16) Инструкция по   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согласованию ввоза и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вывоза лекарственных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средств;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17) Инструкция по   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проведению мониторин-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 побочных действий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лекарственных средств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медицинских и фарма-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18) Правила изготов-   Приказ      январь   КФ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лекарственных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организа-   Постанов-   февраль  МТСЗН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ции и проведения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28 февраля        государственного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года         контроля и надзора в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безопасности   области безопасности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охране труда"   и охраны труда;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представ-   Постанов-   февраль  АпоС,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информации и     ление       2005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ведения государствен-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ной статистики в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безопасности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охраны труда с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созданием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Список профессий,   Приказ      февраль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требующих предсменно-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 медицинского осви-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детельствования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обязательного  Постанов-   февраль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фортифицирования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апреля          (обогащения) пшенич-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года         ной муки высшего и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качестве и     первого сортов,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      производимой на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пищевых       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продуктов"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внутренней  Постанов-   июнь  МИТ,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торговли;              ление       2005    МФ,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 апреля                      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года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регулировании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торговой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деятельности"     2) Правила осуществ-   Постанов-   январь  МИТ,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приграничной     ление       2007    МФ,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торговли;              Правитель-  года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           МЗ,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осуществ-   Постанов-   январь  МИТ,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электронной      ление       2007    НБ,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торговли;              Правитель-  года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          МТК,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Правила розничной   Постанов-   июнь  МИТ,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торговля вне торговых  ление       2005    МФ,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 путем сетевого    Правитель-  года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маркетинга, общест-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распространи-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телей, продажи по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почте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Общие требования к  Приказ      июнь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осуществлению деятель-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ности объектов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общественного питания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 проекте Указа     Постанов-   январь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 Президента Республики  ление       2005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Казахстан              Правитель-  года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 апреля         "О некоторых вопросах  ства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года         Совета по управлению   Республики      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Национальным фондом    Казахстан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рассмотре-  Постанов-   январь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бюджетных инвес-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тиционных проектов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(программ);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27-р от 16.02.2005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Правила перечис-    Постанов-   январь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неналоговых      ление       2005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поступлений в бюджет;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Перечень уполномо-  Постанов-   январь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ченных государствен-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органов, ответст-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за взимание и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осуществляющих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контроль над поступ-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лением неналоговых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Правила проведения  Постанов-   январь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внутреннего контроля;  ление       2005  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Правитель-  года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Правила использо-   Постанов-   январь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 резервов         ление       2005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местных исполни-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8) Правила исполнения  Постанов-   январь  МФ,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и     ление       2005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местных бюджетов;      Правитель-  года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Правила регистра-   Постанов-   январь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и учета государ-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ственных и гарантиро-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ванных государством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займов;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9-1) Правила предос-   Постанов-   март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тавления заявок на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привлечение связанных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грантов;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9-2) Правила привле-   Постанов-   март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чения, использования,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мониторинга и оценки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эффективности исполь-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зования несвязанных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грантов;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10) Правила проведе-   Постанов-   январь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внешнего контроля  ление       2005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исполнением         Счетного    года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       комитета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и оценки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эффективности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программ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внешнем контроле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исполнением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11) Правила составле-  Приказ      январь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и представления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отчета по оценке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эффективности бюджет-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сроков и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представления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мации, предусматри-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ваемой в рамках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ществления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реализации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27-р от 16.02.2005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13) Правила выдачи     Приказ   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разрешений на  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принятие государст-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венными учреждениями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14) Правила обяза-     Приказ   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тельной регистрации,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учета и мониторинга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бюджетных кредитов;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15) Перечень докумен-  Приказ   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тов, необходимых для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предоставления бюд-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жетного кредита;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16) Правила открытия,  Приказ   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закрытия и ведения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счетов государствен-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учреждений;       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17) Правила ведения    Приказ   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бюджетного учета;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18) Правила состав-    Приказ      январь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и представления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отчетности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19) Правила представ-  Приказ      март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отчетности и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информации о ходе и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результатах использо-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и условия   Приказ      февраль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проведения вспомога-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 июня           тельных репродуктив-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года         ных методов и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репродуктив-   технологий;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правах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гарантиях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осуществления"    2) Правила и условия   Приказ      февраль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проведения хирурги-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ческой стерилизации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граждан, искусствен-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прерывания бере-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менности, донорства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хранения половых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клеток;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проведения  Приказ      февраль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научных исследований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репродук-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тивного здоровья с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участием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компенси-   Постанов-   январь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рования повышения      ление       2005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июля 2004 года  тарифов абонентской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связи"         платы за телефон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 защищаемым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гражданам, являющимся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абонентами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сетей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Об организации      Постанов-   январь  КПМ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службы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фельдъегерской связи,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порядке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предоставления и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перечне пользователей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услугами фельдъегер-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ской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Об организационной  Постанов-   январь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службы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специальной связи, а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также порядке предос-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тавления и перечне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пользователей услуга-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 специальной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Положение о госу-   Постанов-   январь  КПМ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дарственной     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фельдъегерской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службе, а также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образцы форменного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обмундирования;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Перечень центров    Постанов-   февраль  МЧС,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управления связью      ление       2005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орга-  Правитель- 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нов, во взаимодейст- 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вии с которыми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осуществляется управ-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ление сетями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ситуациях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Правила возмещения  Постанов-   февраль  МЧС,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затрат, понесенных     ление       2005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операторами связи при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использовании их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сетей и средств во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время чрезвычайных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ситуаций природного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эксплуата-  Постанов-   февраль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ции внутренних водных  ление       2005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июля 2004 года  путей;       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внутреннем                            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водном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транспорте"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государст-  Постанов-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венной регистрации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судна и прав на него,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форм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документов, удостове-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ряющих право собст-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венности на судно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 на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3) Перечень внутрен-   Постанов-   июль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них водных путей,      ление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открытых для 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судоходства;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Перечень обяза-     Постанов-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тельных услуг порта;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Правила             Постанов-   сентябрь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пользования            ление       2005   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береговой полосой;     Правитель-  года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Правила             Постанов-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осуществления   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лоцманской проводки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судов;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Правила             Постанов-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дипломирования членов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экипажей судов;  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8) Перечень опасных    Постанов-   февраль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грузов,                ление       2005   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предназначенных для    Правитель-  года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перевозки судами;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Правила судо-       Постанов-   июль   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ходства по внутренним  ление       2007   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водным путям судами,   Правитель-  года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плотами и иными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плавучими объектами,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осуществляющими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перевозку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10) Об утверждении     Постанов-   ноябрь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образцов формы одежды  ление       2005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(без погон) и знаков   Правитель- 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различия, порядка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ношения форменной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одежды, норм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 ею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перечня должностей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(профессий)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работников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имеющих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ее 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11) Форма государст-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венного судового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реестра и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судовой книги;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12) Положение о 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лоцманской службе;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13) Перечень участков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внутренних водных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путей, типов и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размеров судов,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подлежащих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тельной лоцманской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проводке;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14) Требования о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минимальном составе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экипажей судов;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15) Об утверждении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квалификационных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требований, предъяв-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ляемых к капитану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судна, и правил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16) Вопросы форменной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одежды работников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внутреннего водного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транспорта;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17) Положение   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капитане порта;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18) Правила осущест-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вления капитаном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порта надзора за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судами в целях обес-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судоходства,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зации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в 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19) Правила осущест-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вления захода судов в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порт и выхода их из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порта, плавания судов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пределах акватории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порта и стоянки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порту,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пользования перевоз-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чиками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20) Правила перевозки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пассажиров, багажа и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грузов, учета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реализуемых грузов и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расчетов за 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формы багажной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квитанции;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21) Правила     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устройства временных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приспособлений и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наплавных сооружений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причаливания,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швартовки и стоянки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судов, плотов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плавучих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посадки на суда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высадки с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пассажиров, погрузки,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выгрузки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22) Правила и сроки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подъема затонувшего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имущества;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23) Правила     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присвоения названия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судна;   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24) Правила            Приказ      декабрь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проектирования,        уполномо-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постройки, ремонта и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эксплуатации судов,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которыми должен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технический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25) Правила об         Приказ      декабрь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изготовлении           уполномо-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материалов и изделий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установки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26) Перечень, формы,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порядок выдачи и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ведения судовых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документов;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27) Правила перевозки  Приказ      февраль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почтовых отправлений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внутренним водным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транспортом;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28) Правила     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буксировки судов,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плотов и иных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плавучих объектов;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29) Правила действия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капитана судна 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случае нападения на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судно лиц, с целью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совершения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30) Условия,           Приказ      февраль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которых иностранцы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лица без гражданст-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 могут входить в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 экипажа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Инструкция по опреде-  Приказ      январь 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лению особенностей     уполномо-   2005    АРНФРФО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июля 2004 года  организации деятель-   ченного     года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кредитных      ности поставщиков      органа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бюро и формиро-   информации, кредитных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вании кредитных   бюро и получателей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историй в         кредитных отчетов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        исключением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 кредитных историй)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рынке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Образец удостоверения  Приказ      январь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и символика эмблемы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июля 2004 года  для граждан, участ-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участии       вующих в обеспечении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 в        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порядка"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проведения  Постанов-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конкурса по закрепле-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июля 2004 года  нию охотничьих угодий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охране,       и квалификационных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воспроизводстве   требований, предъяв-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использовании   ляемых к участникам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животного мира"  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Правила проведения  Постанов-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конкурса по закрепле-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нию рыбохозяйственных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водоемов (участков) и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квалификационных тре-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бований, предъяв-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ляемых к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Нормативы в         Постанов-   октябрь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охраны,     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воспроизводства и   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использования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животного мира;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Перечень должност-  Постанов-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лиц уполномочен-   ление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и территориаль-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органов, осущест-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вляющих государствен-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ный контроль в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использования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мира,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работников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венных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организаций,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вляющих непосредст-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венную охрану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мира,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 на 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форменной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(без погон);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5) Правила выдачи      Приказ   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удостоверения     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охотника;     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Правила подготовки  Приказ   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биологического обос-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нования на пользова-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ние животным миром;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7) Типовое положение   Приказ   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 егерской службе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охотохозяйственных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организаций;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8) Образцы форменной   Приказ      январь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одежды (без погон),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порядка ношения и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норм обеспечения ею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уполномоченного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территориальных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контроль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охраны, воспроизвод-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ства,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непосредственную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охрану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9) Методика определе-  Приказ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ставок плат за  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пользование животным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миром;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10) Методика опреде-   Приказ     февраль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размеров возме-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щения вреда, причи-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ненного нарушением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использования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Правила функциониро-   Приказ      октябрь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вания балансирующего   уполномо-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июля 2004 года  рынка электрической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электро-      энергии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1) Правила содержания  Приказ      январь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от      несовершеннолетних в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июля 2004 года  Центре временной изо-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профилактике   ляции, адаптации и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правонарушений    реабилитации несовер-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среди несовер-    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шеннолетних и     2) Положение           Приказ      январь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предупреждении    о специальных органи-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детской безнад-   зациях образования;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зорности и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беспризорности"   3) Положение об        Приказ     февраль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организациях образо-   уполномо-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 с особым         ченного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режимом содержания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 -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КПМ -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АРНФРФО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КФ МЗ - Комитет фармации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АпоС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Счетный комитет - Счетный комитет по контролю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декабря 2004 года N 383-р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распоряжений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мая 2000 года N 79-р "О реализации Закона Республики Казахстан "О принудительном лечении граждан, больных заразной формой туберкулеза".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сентября 2000 года N 115-р "О реализации Законов Республики Казахстан "О финансовом лизинге" и "О внесении изменения и дополнений в некоторые законодательные акты Республики Казахстан по вопросам лизинга".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апреля 2001 года N 20-р "О реализации Закона Республики Казахстан "О жилищных строительных сбережениях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14 апреля 2001 года N 24-р "О мерах по реализации Закона Республики Казахстан "О конкуренции и ограничении монополистической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 июля 2001 года N 51-р "О мерах по реализации законодательных актов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23 августа 2001 года N 67-р "О мерах по реализации Кодекса Республики Казахстан "О налогах и других обязательных платежах в бюджет" (Налогового кодекса).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 ноября 2001 года N 85-р "О внесении изменения в распоряжение Премьер-Министра Республики Казахстан от 2 июля 2001 года N 51-р".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12 ноября 2001 года N 92-р "О некоторых мерах по реализации Закона Республики Казахстан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11 апреля 2002 года N 26-р "О внесении изменения в распоряжение Премьер-Министра Республики Казахстан от 2 июля 2001 года N 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мая 2002 года N 44-р "О реализации Закона Республики Казахстан "О дипломатической службе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7 августа 2002 года N 121-р "О внесении изменений в распоряжение Премьер-Министра Республики Казахстан от 2 июля 2001 года N 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21 октября 2002 года N 163-р "О мерах по реализации Закона Республики Казахстан "О контроле за исполнением республиканского и местных бюджетов".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 ноября 2002 года N 171-р "О внесении изменений в распоряжение Премьер-Министра Республики Казахстан от 2 июля 2001 года N 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4 декабря 2002 года N 192-р "О мерах по реализации законодательных актов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февраля 2003 года N 24-р "О мерах по реализации Закона Республики Казахстан от 29 декабря 2002 года "О внесении изменений и дополнений в Закон Республики Казахстан "О пенсионном обеспечении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28 марта 2003 года N 43-р "О реализации Законов Республики Казахстан "Об инвестициях" и "О внесении изменений и дополнений в некоторые законодательные акты Республики Казахстан по вопросам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21 апреля 2003 года N 68-р "О мерах по реализации Закона Республики Казахстан "О семеноводстве".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26 мая 2003 года N 105-р "О мерах по реализации Таможенного кодекса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 июня 2003 года N 115-р "О внесении изменений в распоряжение Премьер-Министра Республики Казахстан от 2 июля 2001 года N 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10 июля 2003 года N 143-р "О мерах по реализации Земельного кодекса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15 июля 2003 года N 146-р "О внесении изменений в распоряжение Премьер-Министра Республики Казахстан от 4 декабря 2002 года N 192".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24 июля 2003 года N 153-р "О внесении изменений в распоряжение Премьер-Министра Республики Казахстан от 4 декабря 2002 года N 192".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31 июля 2003 года N 160-р "О внесении изменений в распоряжение Премьер-Министра Республики Казахстан от 2 июля 2001 года N 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11 августа 2003 года N 169-р "О мерах по реализации Закона Республики Казахстан "О государственном регулировании производства и оборота отдельных видов нефтепродуктов".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14 августа 2003 года N 173-р "О мерах по реализации законодательных актов Республики Казахстан в сфере информатизации, электронного документа и электронной цифровой подписи".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29 августа 2003 года N 194-р "О мерах по реализации Закона Республики Казахстан "Об акционерных обществах".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 сентября 2003 года N 196-р "О мерах по реализации Закона Республики Казахстан "О почте".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23 сентября 2003 года N 225-р "О мерах по реализации законодательных актов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26 сентября 2003 года N 231-р "О мерах по реализации Лесного кодекса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8 октября 2003 года N 245-р "О мерах по реализации Водного кодекса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октября 2003 года N 248-р "О дополнительных мерах по совершенствованию законодательства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15 октября 2003 года N 250-р "О внесении дополнения в распоряжение Премьер-Министра Республики Казахстан от 4 декабря 2002 года N 192".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12 ноября 2003 года N 277-р "О мерах по реализации Закона Республики Казахстан "Об обязательном социальном страховании".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4 декабря 2003 года N 300-р "О внесении изменений в распоряжение Премьер-Министра Республики Казахстан от 18 февраля 2003 года N 24-р".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декабря 2003 года N 310-р "О мерах по реализации Закона Республики Казахстан "О военном положении".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23 декабря 2003 года N 314-р "О мерах по реализации Закона Республики Казахстан "О внесении изменений и дополнений в Закон Республики Казахстан "О зерне".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12 января 2004 года N 3-р "О внесении изменений и дополнения в распоряжение Премьер-Министра Республики Казахстан от 8 октября 2003 года N 245-р".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11 февраля 2004 года N 34-р "О мерах по реализации Закона Республики Казахстан "О государственном регулировании производства и оборота табачных изделий".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27 февраля 2004 года N 51-р "О внесении изменения в распоряжение Премьер-Министра Республики Казахстан от 2 июля 2001 года N 51-р".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27 февраля 2004 года N 52-р "О внесении изменений и дополнения в распоряжение Премьер-Министра Республики Казахстан от 14 августа 2003 года N 173-р".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9 марта 2004 года N 61-р "О мерах по реализации Закона Республики Казахстан "Об автомобильном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17 марта 2004 года N 68-р "О мерах по реализации Закона Республики Казахстан "О рекламе";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23 апреля 2004 года N 117-р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5 мая 2004 года N 134-р "О мерах по реализации Закона Республики Казахстан "Об обязательном страховании в растениеводстве".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 июня 2004 года N 164-р "О мерах по реализации Закона Республики Казахстан "О регулировании торговой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9 июня 2004 года N 173-р "О мерах по реализации Бюджетного кодекса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19 июля 2004 года N 205-р "О мерах по реализации Законов Республики Казахстан "О связи" и "О внесении изменений и дополнений в некоторые законодательные акты Республики Казахстан по вопросам 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июля 2004 года N 206-р "О внесении изменения в распоряжение Премьер-Министра Республики Казахстан от 9 марта 2004 года N 61-р".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июля 2004 года N 213-р "О внесении изменений в распоряжение Премьер-Министра Республики Казахстан от 2 июня 2004 года N 164-р".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9 августа 2004 года N 219-р "О мерах по реализации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августа 2004 года N 237-р "О внесении изменений в распоряжение Премьер-Министра Республики Казахстан от 2 июля 2001 года N 51-р".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августа 2004 года N 223-р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железнодорожного транспорта".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13 августа 2004 года N 225-р "О мерах по реализации Закона Республики Казахстан от 15 июня 2004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природного и техногенного характера и промышленной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августа 2004 года N 230-р "О внесении изменения в распоряжение Премьер-Министра Республики Казахстан от 4 декабря 2002 года N 192-р".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19 августа 2004 года N 234-р "О мерах по реализации Закона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27 августа 2004 года N 243-р "О мерах по реализации Закона Республики Казахстан "О внесении дополнений в Указ Президента Республики Казахстан, имеющий силу закона, "О государственной регистрации прав на недвижимое имущество и сделок с ним".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 сентября 2004 года N 244-р "О мерах по реализации Закона Республики Казахстан от 9 июля 2004 года "О внесении изменений и дополнений в некоторые законодательные акты Республики Казахстан по вопросам интеллектуальной собственности".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 сентября 2004 года N 246-р "О мерах по реализации Закона Республики Казахстан "О внесении изменения и дополнений в некоторые законодательные акты Республики Казахстан по вопросам оперативно-розыскной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16 сентября 2004 года N 268-р "О внесении изменения и дополнения в распоряжение Премьер-Министра Республики Казахстан от 9 марта 2004 года N 61-р".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27 сентября 2004 года N 283-р "О мерах по реализации Закона Республики Казахстан "О кредитных бюро и формировании кредитных историй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28 сентября 2004 года N 284-р-1 "О мерах по реализации Закона Республики Казахстан "Об электроэнергетике".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29 сентября 2004 года N 286-р "О мерах по реализации Закона Республики Казахстан "Об охране, воспроизводстве и использовании животного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 октября 2004 года N 292-р "О мерах по реализации Закона Республики Казахстан "Об инвестиционных фондах".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октября 2004 года N 306-р "О мерах по реализации Закона Республики Казахстан "О внесении изменений и дополнений в Закон Республики Казахстан "О пожарной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октября 2004 года N 309-р "О внесении изменений в распоряжение Премьер-Министра Республики Казахстан от 8 октября 2003 года N 245-р".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22 октября 2004 года N 319-р "О мерах по реализации Закона Республики Казахстан "О внесении изменений и дополнений в Закон Республики Казахстан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 ноября 2004 года N 326-р "О мерах по реализации Закона Республики Казахстан "О лекарственных средствах".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25 ноября 2004 года N 346-р "О мерах по реализации Закона Республики Казахстан "О внутреннем водном транспорте".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