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ef57" w14:textId="b45e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"Об электроэнергетике"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сентября 2004 года N 284-р-1.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прилагаемый перечень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- перечень).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 и минеральных ресурсов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утверждение Правительства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разработать и утвердить ведомственные нормативные правовые акты согласно перечню.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2004 года N 284-р-1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нормативных правовых актов, принятие которых необходимо в целях реализации Закона Республики Казахстан "Об электроэнергетике"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|Наименование нормативного   |    Форма     | Срок      |Ответ-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п/|    правового акта          |  завершения  | исполне-  |ственный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|                            |              | ния       |исполнитель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 2               |      3       |     4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 внесении изменений и      Постановление  Сентябрь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25 января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 года N 133 "Вопросы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О внесении изменении и      Постановление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23 августа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 года N 1221 "Вопросы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 по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ному энергетическому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надзору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энергетики и минера-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Об утверждении Правил       Постановление  Сентябрь    МЭМР, АРЕМ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присоединения               Правительства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дополнительных мощностей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компенсации затрат для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реконструкции и расширения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 электроэнерге-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тических установок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О внесении изменений и      Постановление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12 марта 1998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года N 207 "Об утверждении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положения об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снабжении потребителей,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имеющих аварийную бронь,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порядок компенсации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энергоснабжающих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за поставку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электрической энергии"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О внесении изменений в      Постановление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Правительства 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7 декабря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года N 1822 "Об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утверждении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правовых актов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электроэнергетики"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О внесении изменений и      Постановление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Республики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от 18 февраля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 года N 190 "О мерах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дальнейшему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рыночных отношений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электроэнергетике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Об утверждении Правил       Ведомственный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и функциони-    нормативный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оптового рынка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электрической энергии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Об утверждении Правил       Ведомственный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оказания услуг системным    нормативный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оператором и функциони-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рынка системных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вспомогательных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О внесении изменений и      Ведомственный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дополнений в электро-       нормативный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сетевые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Об утверждении Правил       Ведомственный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и функциони-    нормативный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централизованных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торгов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Об утверждении Правил       Ведомственный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проведения энергети-        нормативный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экспертизы           правовой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Об утверждении Правил       Ведомственный  Декабрь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функционирования            нормативный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балансирующего рынка  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электрической энергии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Об утверждении Правил       Ведомственный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и функциони-    нормативный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рования розничного    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рынка электрической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энергии и услуг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доступа на этот рынок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Об утверждении Правил       Ведомственный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осуществления мер по        нормативный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предотвращению        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аварийных нарушений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Единой электроэнергети-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ческой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О признании утратившим      Ведомственный  Сентябрь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МЭМР от        нормативный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12 января 2001 г. N 8       правовой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"О мерах по дальнейшему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совершенствованию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электрической мощности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энергии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