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0db9" w14:textId="6b10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республиканского совещания по вопросам агропромышленного комплекса и семинара о новых направлениях государственной социально-экономической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января 2005 года N 1-р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1. Согласиться с предложением Министерства сельского хозяйства Республики Казахстан о проведении 30 - 31 января 2005 года в городе Астане республиканского совещания по вопросам агропромышленного комплекса и семинара о новых направлениях государственной социально-экономической политики.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1 внесены изменения - распоряжением Премьер-Министра РК от 27 января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состав комиссии по подготовке и проведению республиканского совещания по вопросам агропромышленного комплекса и семинара о новых направлениях государственной социально-экономической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состав участников республиканского совещания по вопросам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программу семинара о новых направлениях государственной социально-экономической политики.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Министерству иностранных дел Республики Казахстан выделить Министерству сельского хозяйства Республики Казахстан средства на проведение республиканского совещания и семинара за счет средств, предусмотренных в республиканском бюджете на 2005 год по программе "Представительские затраты".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распоряжением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января 2005 года N 1-р  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подготовке и проведению республиканского совещания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агропромышленного комплекса и семинара о новых направлениях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социально-экономической политики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                 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Смагулович      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Умбетов                -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Абикенович         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Айтимова               -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Бырганым Сариевна 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                 -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Аскарбекович 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Косубаев               - Министр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Есетжан Муратович        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             - первый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            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                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        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Зверьков               - заместитель Министра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 Павлович           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                   - первый вице-министр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            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Жумагалиев             - исполняющий обязанности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Куанышевич         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                - Заведующий государственной инспекцией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Нигметович         Управления организационно-контрольной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работы и кадровой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Коломийцев             - заведующий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Иванович        организационно-контрольной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Управления организационно-контрольной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работы и кадровой политики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Раимбеков              - заведующий Отделом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Сайлаухан Газизович      развития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Боос                   - заместитель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Оттович         производственной сферы и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Толибаев               - заместитель акима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Еркеновин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распоряжением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января 2005 года N 1-р  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участников республиканского совещания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агропромышленного комплекса &lt;*&gt;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Состав участников - в редакции распоряжения Премьер-Министра РК от 27 января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13-р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"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513"/>
        <w:gridCol w:w="1993"/>
        <w:gridCol w:w="1613"/>
        <w:gridCol w:w="1453"/>
        <w:gridCol w:w="1473"/>
        <w:gridCol w:w="185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Наименованиеобластей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г.Алматы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сельс-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округов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 сельского хозяйства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и руководители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органов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Депутаты Парламента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Общественныеорганизации в сфере агропромыш-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ленного комплекса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Руководителиорганизаций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сельхозмаши-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ностроения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Директора научно-про-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центров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</w:tbl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(продолжение таблицы) </w:t>
      </w:r>
    </w:p>
    <w:bookmarkEnd w:id="6"/>
    <w:bookmarkStart w:name="z6"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513"/>
        <w:gridCol w:w="2353"/>
        <w:gridCol w:w="1793"/>
        <w:gridCol w:w="2453"/>
        <w:gridCol w:w="147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Руководителитерритори-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Министерствасельского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территори-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агроформи-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</w:tbl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 распоряжением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января 2005 года N 1-р 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семинара о новых направлениях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социально-экономической политики &lt;*&gt;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Внесены изменения - распоряжением Премьер-Министра РК от 27 января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13-р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проведения:            конференц-зал Дома министерств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(адрес: пр. Победы, 33)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и время проведения:     30 - 31 января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в 11-00 часов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53"/>
        <w:gridCol w:w="5653"/>
      </w:tblGrid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Докладчики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Темы докладов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3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Кайрат Нематович - Министр экономики и бюджетного планирования Республики Казахстан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бюджетном законодательстве и реформе государственного управления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Айтимова Бырганым Сариевна - Министр образования и науки Республики Казахстан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Государственной  программе развития образования в Республике Казахстан на 2005-2010 годы.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Карагусова Гульжан Джанпеисовна - Министр труда и социальной защиты населения Республики Казахстан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программе дальнейшего углубления социальных реформ в Республике Казахстан на 2005-2007 годы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Досаев Ерболат Аскарбекович - Министр здравоохранения Республики Казахстан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Государственной программе реформирования и развития здравоохранения Республики Казахстан на 2005-2010 годы </w:t>
            </w:r>
          </w:p>
        </w:tc>
      </w:tr>
      <w:tr>
        <w:trPr>
          <w:trHeight w:val="15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Искаков Марлен Нурахметович - председатель Налогового комитета Министерства финансов Республики Казахстан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изменениях и дополнениях в Налоговый кодекс Республики Казахстан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Келемсеит Ермек Абилмажинович - председатель Комитета лесного и охотничьего хозяйства Министерства сельского хозяйства Республики Казахстан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совершенствовании управления лесным и охотничьим хозяйствами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Рябцев Анатолий Дмитриевич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водным ресурсам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Республики Казахстан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проблемах 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в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Регламент семинара: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Продолжительность доклада 25-30 минут, перерыв через каждые 2 часа.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