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318e" w14:textId="180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первом квартале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2005 года N 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вопросов для рассмотрения на заседаниях Правительства Республики Казахстан в первом квартале 2005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2005 года N 9-р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вопросов для рассмотрения на заседаниях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 первом квартале 2005 года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3572"/>
        <w:gridCol w:w="3702"/>
        <w:gridCol w:w="3557"/>
      </w:tblGrid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вопроса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Ответственные за подготовку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Докладчики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18.01.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развития гидроэнергетики Республики Казахстан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производственной сферы и инфраструктуры Канцелярии Премьер-Министра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В.С.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Республики Казахстан и ходе реализации Программы Правительства Республики Казахстан на 2003-2006 годы за 2004 год и задачах на первый квартал 2005 года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аналитический отдел Канцелярии Премьер-Министра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предварительных итогах исполнения государственного бюджета за 2004 год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Канцелярии Премьер-Министра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реализации Закона Республики Казахстан "О языках в Республике Казахстан" акиматами Атырауской и Костанайской областей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культуры, информации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развития Канцелярии Премьер-Министра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Косубаев Е.М.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22.02.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промышленной безопасности на опасных производствах Республики Казахстан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обороны и правопорядка Канцелярии Премьер-Министра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 М.Ж.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разграничении полномочий между уровнями государственного управления и бюджетных отношений (завершение)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Канцелярии Премьер-Министра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15.03.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реализации приоритетных направлений деятельности Правительства в Акмолинской области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Акмолинской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регионального развития Канцелярии Премьер-Министра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Есенбаев М.Т.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мерах, принимаемых государственными органами по борьбе, предотвращению и профилактике преступлений, связанных с торговлей людьми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обороны и правопорядка Канцелярии Премьер-Министра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 О.И. </w:t>
            </w:r>
          </w:p>
        </w:tc>
      </w:tr>
      <w:tr>
        <w:trPr>
          <w:trHeight w:val="45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29.03.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Министерства сельского хозяйства по реализации отраслевой Программы "Питьевые воды" на 2002-2010 годы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производственной сферы и инфраструктуры Канцелярии Премьер-Министра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Умбетов С.А.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