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18f4" w14:textId="eab1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7 января 2005 года N 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января 2005 года
N 13-р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января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1-р "О проведении республиканского совещания по вопросам агропромышленного комплекса и семинара о новых направлениях государственной социально-экономической политики"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и программе семинара о новых направлениях государственной социально-экономической политики, утвержденной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"31 января - 1 февраля" заменить словами "30 - 31 января";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участников республиканского совещания по вопросам агропромышленного комплекса, утвержденный указанным распоряжением, изложить в редакции согласно приложению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настоящему распоряжению.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2005 года N 13-р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Утвержден распоряжением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января 2005 года N 1-р    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участников республиканского совещания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агропромышленного комплекса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513"/>
        <w:gridCol w:w="1993"/>
        <w:gridCol w:w="1613"/>
        <w:gridCol w:w="1453"/>
        <w:gridCol w:w="1473"/>
        <w:gridCol w:w="18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Наименованиеобластей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округов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сельского хозяйства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и руководители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Депутаты Парламента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Общественныеорганизации в сфере 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комплекса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Руководителиорганизаций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ностроения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Директора научно-про-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центров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513"/>
        <w:gridCol w:w="2353"/>
        <w:gridCol w:w="1793"/>
        <w:gridCol w:w="2453"/>
        <w:gridCol w:w="14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Министерствасельского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агроформи-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