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e33d" w14:textId="4f9e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 труде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февраля 2005 года N 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2004 года "О внесении изменений и дополнений в Закон Республики Казахстан "О труде в Республике Казахстан" Министерству труда и социальной защиты населения Республики Казахстан в двухмесячный срок разработать и принять приказ "Об утверждении формы и Правил ведения и хранения трудовых книжек".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