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8139" w14:textId="7428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разработке законодательной и нормативно-технической базы создания индустриальных зон в приграничных регионах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февраля 2005 года
N 33-p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выработки предложений по разработке законодательной и нормативно-технической базы создания индустриальных зон в приграничных регионах Республики Казахстан: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Смагулов                - вице-министр индустрии 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Советович           Казахстан, руководитель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Ускенбаев               -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Кайырбек Айтбаевич        регулированию торговой и туристской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деятельности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торговли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Тойшибеков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Ибрагим Калмаханович      внутренней торговли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регулированию торговой и туристской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деятельности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торговли Республики Казахстан,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Супрун                  - первый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Васильевич        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Такенов                 - заместитель акима Алматинской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Долдаевич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Есенов                  - заместитель акима Кызылординской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Сагинтаевич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Развин                  -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Владимирович       Северо-Казахстанской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Бочин                   - заместитель акима 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Захарович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Турысбеков              - заместитель акима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Куанышбекович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Качало                  - заместитель акима Западно-Казахстанской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Станислав Павлович       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Абдибеков               - заместитель акима Актюбинской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Нурмухамбет Канапиевич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Амралин                 - заместитель акима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Акылбек Жакенович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Paу                     - заместитель акима Костанайской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Альберт Павлович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Каримов                 -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Айбек Муталапханович      Восточно-Казахстанской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Маханов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Мырзабай                  предпринимательства и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акимата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Василинюк               - директор Департамента юридической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Ивановна          службы, защиты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секретов и мобилизационной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Бакишев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Кангереевич         Азии и Африки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Есмагамбетов            - заместитель начальника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 Баярстанович        по раскрытию экономических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финансовых преступлений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экономической и коррупционной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преступностью (финансовая полиция)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Есимкулов               - начальник управления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Турлангазиевич      сотрудничества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государственного заимствования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международных финансовых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Дангулов                - начальник управления стратегического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 Казкеевич          планирования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стратегического планирования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инвестиционной политики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Бекбергенов             - начальник управления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Тугелбай Бекбергенович    туристской деятельности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регулированию торговой и туристской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деятельности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Маханов                 - начальник управления автомобильного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Шихабадин Кабдрахманулы   транспорта Министерства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Тлеубекова              - начальник управления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Бакытгуль Толеухановна    гигиенического надзора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государственного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Макеев   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Азизбек Жоламанович       анализа и прогнозирования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комитета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Шаимова  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Айгуль Амантаевна         правового обеспечения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международного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борьбе с экономической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(финансовая полиция)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Борангазиев             - заместитель начальника Главного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Утежан Камалович          управления пограничного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Пограничной службы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Алибаев                 - начальник отдела региональных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Арипбаевич          Департамента экономического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гуманитарного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Умбеталиева             - начальник отдела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Дана Шекербековна         обеспечения Комитета по инвестициям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Смаилов                 - начальник отдела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Кадырович          политики на железнодорожном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транспорте Комитета путей сообщения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Кенжебаев               - начальник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Назымбек Амиржанович      государственной земельной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управлению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Кузганова               - начальник отдела сотрудничества 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Салтанат Диасовна         странами Содружества независимых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 Департамента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экономических и финансовых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Масхутов                - начальник отдела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 Масхутович           контроля за соблюдением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законодательства о труде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Танраев                 - начальник отдела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Ахметкан Дюсупович        ветеринарного надзора на границе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транспорте Департамента ветеринарии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Бутаев                  - начальник отдела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Кудайберды                инспекции по карантину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Мырзаханович              Департамента защиты и карантина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растений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Ходжабергенова          - начальник отдела таможенных платежей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Багира Джудановна         управления таможенных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Комитета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Нугманова               - главный специалист отдела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Марал Койшибеккызы        международных соглашений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международного сотрудничества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экологических нормативов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охраны окружающей среды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Жабагиев                - заместитель начальника Регионального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Алиаскарович        управления "Шыгыс" Пограничной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Айсагалиева             - исполнительный директор Форума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София Серикбаевна         предпринимателей Казахстана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Кононова                - вице-президент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Ильинична         торгово-промышленных палат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Казахстан, председатель Акмолинской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торгово-промышленной палаты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Муханов                 - вице-президент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Тулеген Муханович         товаропроизводителей и экспортеров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Казахстана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Канатов                 - генеральный директор товарищества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Сабит Саркытович          ограниченной ответственностью "KZ/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Консалт"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Джиенбаев               -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Нурсултан Ринатович       внешнеэкономической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"Продовольственная контрактная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корпорация"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Кузутбаева              - представитель открытого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Ажар Келимбековна         общества "Народный банк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 согласованию)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 июля 2005 года выработать и внести в Правительство Республики Казахстан предложения по разработке законодательной и нормативно-технической базы создания индустриальных зон в приграничных регионах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