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f3b8e" w14:textId="baf3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внесении изменений и дополнений в некоторые законодательные акты Республики Казахстан по вопросам налогообложения"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марта 2005 года
N 43-p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Утвердить прилагаемый перечень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2004 года "О внесении изменений и дополнений в некоторые законодательные акты Республики Казахстан по вопросам налогообложения" (далее - Перечень).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и иным государственным органам Республики Казахстан (по согласованию) принять необходимые меры по разработке нормативных правовых актов согласно Перечню.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марта 2005 года N 43-р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нормативных правовых актов, принятие которых </w:t>
      </w:r>
      <w:r>
        <w:br/>
      </w:r>
      <w:r>
        <w:rPr>
          <w:rFonts w:ascii="Times New Roman"/>
          <w:b/>
          <w:i w:val="false"/>
          <w:color w:val="000000"/>
        </w:rPr>
        <w:t xml:space="preserve">
необходимо в целях реализации Закона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"О внесении изменений и дополнений в </w:t>
      </w:r>
      <w:r>
        <w:br/>
      </w:r>
      <w:r>
        <w:rPr>
          <w:rFonts w:ascii="Times New Roman"/>
          <w:b/>
          <w:i w:val="false"/>
          <w:color w:val="000000"/>
        </w:rPr>
        <w:t xml:space="preserve">
некоторые законодательные акты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по вопросам налогообложения"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653"/>
        <w:gridCol w:w="2933"/>
        <w:gridCol w:w="2073"/>
        <w:gridCol w:w="1693"/>
      </w:tblGrid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нормативных правовых актов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акта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органы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24 декабря 2001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1677 "Об утверждении норм представительских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и суточных,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выплачиваемых за время нахождения в команди-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ровке за пределами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подлежащих вычету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определении  налого-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облагаемого дохода"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некоторых вопросах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налогообложения отдель-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организаций, 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ществляющих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в нефтехимической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дополнений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изменений в 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8 мая 2003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436 "О некоторых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вопросах реализации Закона Республики Казахстан "Об инвестициях"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(созыв) 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2005 года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льготным налого-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обложением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АБЭКП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КНБ(по 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АРНФРФО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собственного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с высокой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добавленной стоимостью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казахстанских 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определенных в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с таможенным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конодательством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Казахстан,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веденных на 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которой 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таможенный режим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"Свободный склад",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реализуемых на осталь-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часть таможенной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обороты 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которых 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вобождаются от налога на добавленную 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23 января 2002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84 "Об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освобождения,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налога на добавлен-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стоимость товаров, импортируемых в Республику Казахстан"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19 марта 2003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269 "Об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Перечня импортируемого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оборудования,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техники,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грузового подвижного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 автомобильного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запасных частей, ввози-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для собственных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производственных нужд,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которым налог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добавленную 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уплачивается методом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зачета в порядке,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установленном Кодексом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июня 2001 года "О налогах и других 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платежах в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жет" (Налоговый кодекс)" и от 28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года N 475 "Об 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верждении перечня 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новных средств, ввезен-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лизингодателем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целях передачи в 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совый лизинг по догово-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 финансового лизинга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 которых освобож-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дается от налога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добавленную стоимость"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рыночной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цены реализуемой сырой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нефти, газового конден-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информации,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применяемых для исчис-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размера бонуса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коммерческого обнару-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ставок роялти при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 и (или) эксплуа-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тации подземных соору-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жений, не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разведкой и (или) добы-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чей полезных ископаемых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ставок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 за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регистрацию залога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движимого имущества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26 августа 1999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1251 "Об утверждении Правил маркировки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дельных видов подакциз-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товаров акцизными марками"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постановление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28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года N 137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ставках акцизов на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акцизные товары,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водимые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ввозимые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таможенную территорию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реализуемые на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тории Республики Казахстан, и игорный бизнес"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перечисления обязатель-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пенсионных взносов,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удержанных с доходов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бывших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(выехавших на постоян-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место жительства за пределы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признанных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порядке, установлен-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безвестно отсутствующими или умершими),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по состоянию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января 2005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индивидуа-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льный код и (или) реги-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страционный номер нало-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гоплательщика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пенсионный договор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накопительными пенсион-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фондами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15 марта 1999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245 "Об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исчисления,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удержания (начисления)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перечисления 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взносов в накопитель-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пенсионные фонды"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21 июня 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683 "Об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исчисления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отчислений"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