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801e" w14:textId="bfe8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кластерному развитию приоритетных секторов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2005 года
N 44-p.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10 марта 2005 года N 44-p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повышения конкурентоспособности секторов экономики Казахстана путем создания и развития системы казахстанских кластеров: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рабочую группу по кластерному развитию приоритетных секторов экономики (далее - Рабочая группа) в составе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отраслевые рабочие группы по кластерным направлениям: "Туризм", "Пищевая промышленность", "Текстильная промышленность", "Металлургия", "Нефтегазовое машиностроение", "Строительные материалы", "Транспортная логистика" (далее - Отраслевые группы) в составах согласно приложению 2.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осуществлять координацию деятельности Отраслевых групп с целью определения основных направлений кластерного развития и разработки отраслевых планов развития пилотных кластеров (далее - Планы).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Отраслевых групп в срок до 15 апреля 2005 года представить на рассмотрение Рабочей группы проекты Планов развития пилотных кластеров.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организационно-техническое обеспечение Рабочей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20 июня 2005 года внести в Правительство Республики Казахстан проект постановления Правительства Республики Казахстан "Об утверждении Планов развития пилотных кластеров".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2005 года N№ 44-p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кластерному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приоритетных секторов экономики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Келимбетов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Кусаинов  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Жетписович  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аналитических исследований",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секретарь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Измухамбетов    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Кесикбаев                     - первый вице-министр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Султангали Кабденович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Лавриненко                    - первый вице-министр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Абдымомунов                   - вице-министр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Айтикенов                     - вице-министр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    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Жакып Кажманович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Ашитов   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Жошыбаев                      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Исекешев 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Aceт Орентаевич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Мусина   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Узбеков 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Абишев      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Алмаханович              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Долженков   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Супрун                        - первый заместитель акима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Савченко    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Георгиевич       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Абдибеков                     - заместитель акима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Нурмухамбет Канапиевич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Еламанов                      - заместитель акима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Каюпович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Каримов    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Муталапханович           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Качало                        - заместитель акима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Станислав Павлович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Развин                        - заместитель акима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Paу                           - заместитель акима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Тогайбаев                     -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Уакитович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Турысбеков                    - заместитель акима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Куанышбекович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Айсагалиева                   - исполнительный директор ассоциации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Софья Серикбаевна               "Форум предпринимателей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Байкенов                      - председатель правления конфедерации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Каркабатович              работодателей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2005 года N№ 44-p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отраслевой рабочей группы по кластеру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"Пищевая промышленность"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                 - директор Департамента переработки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Толеутай Сатаевич            сельхозпродукции, таможенно-тарифной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политики и вступления во Всемирную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торговую организацию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Мажибаев                   - президент "Resmi Group",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Куанбаевич            руководителя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Алишпанова                 - главный консультант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Маратовна 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аналитических исследований",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Момышев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    техническому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Идрисов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Макеевич               отраслевой политики и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Базильжанов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Карипжанович         агротехнологической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Несонова                   - начальник управления обрабатывающей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Сергеевна            горнодобывающей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промышленности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Уразова                    - начальник управления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Рахима Самжановна            сельхозпродукции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переработки сельхозпродукции,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таможенно-тарифной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вступления во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организацию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Алкеев                     - начальник отдела анализа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Куралбай Нускабаевич         обрабатывающих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развития базовых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обрабатывающих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инновационного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Абуов                      - директор Департамента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Даурбек Кенесович            хозяйства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Ибраев                     - директор Департамента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Токтасынович         хозяйства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Рахимбекова          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Темиркуловна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Аблаева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Юрьевна              сельского хозяйства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Жаксалыков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Жаксалыкович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Сартаев          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Агисович                сельского хозяйства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Рябов            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Федорович 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Сатыбалдина                - заместитель начальника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Нафиса Тулековна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                     - начальник отдела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Илес Кенесариевич            инновационного развития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Абдели                     - проректор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Дайрабай Жумадилович         технологического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Ахметжанова                - декан факультета "Бизнес и Право"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Буровна             Карагандинского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университета "Казпотребсоюз"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Бишимбаев                  - вице-президент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"Корпорация "Ордабасы"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Гарниш                     - генеральный директор товарищества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 ограниченной ответственностью "Hyp"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Гусев                      - президент союза птицеводов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Георгиевич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Ельцова                    - советник по экономике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Петровна     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"Раимбек боттлерс"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Калинов 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Ваньо                        ответственностью "Акжол"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Коломийченко               - заместитель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Алексеевич             закрытого акционерного общества "Голд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Продукт"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Мырзахмет Марат            - директор учебно-производственного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центра "Технологический инкубатор",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физики и высоких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Евразийский национальный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Ойнаров                    - начальник управления N 2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 Рыскул-улы          проектного анализа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общества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Попелюшко                  - президент союза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  продуктов питания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Сейфуллин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Орынбекович            "Компания "Фуд Мастер",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молочного союза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отраслевой рабочей группы по кластеру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"Нефтегазовое машиностроение"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Кажыкен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Зекешулы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Беклемишев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Иннокентьевич       общества "Совместное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"Белкамит",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производителей оборудования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недропользователей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Сембина                 - главный консультант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Жанара Турсуновна         "Центр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исследований", секретарь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Момышев                 - заместитель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Ибагаров      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Канатбай Онгарбаевич      газовой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Бурангалиева            - директор Департамента отраслевой политики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Марзия                    и программ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Мухамбетрахимовна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Суесинов      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Кемелович         нефтяной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Дихамбаев               - начальник отдела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Шаимкулович      законодательства управления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Айбаров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Наби Айдынович 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Кошеров                 - директор Департамента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Адилбек Кошерулы          и промышленности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Дюсембаев               - начальник управления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Гумар Ислямович           и промышленности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Абдрахманов             - исполнительный директор объединения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Есиркеп Онланбекович      юридических лиц "Союз машиностроителей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Абдрахманов             - главный менеджер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Мухит Бахтиярович         технического развития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"КазМунайГаз"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Акимбеков               - проректор по научной работе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Азимбек Кыздарбекович     международным связям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университета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Альжанов                - доцент кафедры "Машины литейного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Кайдарович          производства и конструкционных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Карагандинского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университета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Арыспаева               - главный менеджер Департамента проектного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Бахытгуль Каиржановна     анализа акционерного общества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Буркитбаев              - президент Казахстанского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Миноварович         нефти и газа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Габдуллин               - директор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Габдинагимович      института микрографии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Джолдасбеков            - директор межотраслевого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Скандербек Умирбекович    технологического центра "Машиностроение"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Иманбаев                - председатель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Нурлыбек Сейтжанович      общества "Казахстанское Контрактное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Агентство"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Искалиев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Ерхат Серикович           общества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Кузатбеков              - начальник управления маркетинга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Науатбекович       логистики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"Корпорация "Ордабасы"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Кумекбаева              - вице-президент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Сапарбековна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технологий"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Оразбаков               - президент "Национальной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 "Казахстан инжиниринг"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Раев 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Нурбек Турарбекович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Торегожин               - заместитель директора дочернего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Урустемович         государственного предприятия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металлургии и обогащения"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отраслевой рабочей группы по кластеру "Туризм"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Aceт Орентаевич 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Раева                   - президент казахстанской туристической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Абдыхамитовна        ассоциации, сопредседатель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ассоциации гостиниц и ресторанов,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руководителя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Жантаева                - главный консультант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Жумабековна         "Центр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исследований", секретарь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Ускенбаев               - председатель Комитета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 Айтбаевич         торговой и туристской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Момышев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Никитинский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 регулированию торговой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Конурбаев               - директор Департамента консульской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 Сиянбекович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Курмангалиева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Даденовна            расходов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Камзебаева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Дарига Усеновна           регулирования по туристской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по регулированию торговой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туристской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Абдильдина              - начальник отдела анализа и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Галихановна      туризма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предпринимательства 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развития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Алчимбаева              - начальник отдела регулирования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Галифулдаевна       координации рынка туристских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регулирования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Комитета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торговой и туристской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Жаксыбаев               - ведущий специалист управления экспертизы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Адиль-Омарович     подзаконных актов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Алимусин                - директор Департамента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 Давлетьярович      и промышленности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Балмуханов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Нуренович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Балова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Альфия Раисовна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города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Жаксалыков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Жаксалыкович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Есенаманов              - начальник отдела туризма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Шахманович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Жошина                  - начальник отдела туризма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Маратовна 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Хасенова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Асель Ержановна           внешнеэкономических связей 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предпринимательства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промышленности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Алшанов                 - президент ассоциации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Рахман Алшанович          заведений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Бокишева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Рыскуль Марипбековна      ответственностью "Туран Азия LLP"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Валиев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Шакимович          ответственностью "МАЛ Хан Тенгри"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Дуйсенгалиев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Талашевич           ответственностью "Компания "Жибек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Сауранбаева             - президент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Евгения Негматовна        ответственностью "Казах Тревел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Интернешнл"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Шайкенова               - исполнительный директор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Рашидовна          туристической ассоциации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Эдоков                  - генеральный директор маркетинговой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Александрович      "Alliance" (по согласованию)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отраслевой рабочей группы по кластеру "Текстиль"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 - вице-министр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Худова                  - председатель ассоциации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 легкой промышленности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Искаков                 - главный консультант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Диас Жумагазиевич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аналитических исследований",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Момышев                 - заместитель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Евниев                  - директор Департамента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Кайратович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Несонова                - начальник управления обрабатывающей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Сергеевна         горнодобывающей промышленности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Байдуллаев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 Аширбекович          переработки сельхозпродукции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переработки сельхозпродукции, таможенно-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тарифной политики и вступления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Всемирную торговую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Рахимов                 - начальник отдела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 Муратович            животноводческой продукции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переработки сельхозпродукции,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переработки сельхозпродукции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таможенно-тарифной политики и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 Всемирную торговую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Аугалиева               - главный специалист отдела стратегического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Мейрамгуль                анализа управления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Алтынхановна              анализа и координации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Шаменова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Муралиевна         бюджетного планирования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Сартаев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Агисович             сельского хозяйства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Сапарбеков    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Абдишукир      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Абдималикович            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Ахметбеков              - директор Департамента проектного анализа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Маратович           акционерного общества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Бактыбаев               - заместитель председателя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Саин Рысбаевич            юридических лиц "Казахская Хлопковая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Ассоциация"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Жарасова                - президент акционерного общества "Меланж"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Абдуллаевна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Мухаметкалиев           - первый проректор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Тасболат Марденович       технологического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 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отраслевой рабочей группы по кластеру "Металлургия"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 Каримович          общества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фонд", руководитель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Кажыкен                 - председатель Комитета промышленности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Зекешулы           научно-технического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Бадыхан                 - главный консультант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Ерлен Манасович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аналитических исследований",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Акбердин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 защите конкуренции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 - заместитель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Касымова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Салгараевна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Байдуллаев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 Аширбекович          переработки сельхозпродукции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переработки сельхозпродукции,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таможенно-тарифной политики и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 Всемирную торговую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Несонова                - начальник управления обрабатывающей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Сергеевна         горнодобывающей промышленности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Шарипов                 - начальник управления промышленности,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Каиркенович        строительства, транспорта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Рахимов                 - начальник отдела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 Муратович            животноводческой продукции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переработки сельхозпродукции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переработки сельхозпродукции,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таможенно-тарифной политики и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 Всемирную торговую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Аугалиева               - главный специалист отдела стратегического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Мейрамгуль                анализа управления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Алтынхановна              анализа и координации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Провкин                 - директор Департамента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Иванович          и промышленности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Балмуханов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Нуренович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Батпенов                - вице-президент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Джумагулович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технологий"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Бектепов                - начальник управления N 1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Муслим Хайдарович         проектного анализа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Вулис Феликс            - вице-президент Евразийской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ассоциации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Дуйсебаев               - генеральный директор товарищества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Оразович          ограниченной ответственностью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высоких технологий"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Иванов                  - член правления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Александрович      "Инвестиционный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Кобжасов                - директор Института металлургии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Абубакир Кобжасович       полиграфии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Кусаинов                - председатель правления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Жетписович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Дворецкий               - председатель ассоциации "Республиканский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 союз промышленников вторичной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металлургии"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Муханов                 - вице-президент союза товаропроизводителей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Муханович         и экспортеров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Омаров                  - академик Национальной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Ашим Курамбаевич          Республики Казахстан,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Казахского национального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университета им. К. Сатпаева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Терликбаева             - заместитель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Жолдасовна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предприятия "Национальный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комплексной переработке минерального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сырья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отраслевой рабочей группы по кластеру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"Транспортная логистика"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Бишимбаев               - вице-президент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 "Корпорация "Ордабасы",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Едиге                   - консультант акционерного общества "Центр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Алпысбай                  маркетингово-аналитических исследований",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секретарь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Момышев                 - заместитель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                   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Амангельдиевич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Бегимбетов              - директор Департамента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Жанатаевич          инновационного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Кылбаев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Серикович           развития торговой политики и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 Всемирную торговую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Магзумов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Капызович          финансового регулирования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Кульсеитов              - начальник управления развития базовых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Женисович           обрабатывающих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инновационного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Жексембаев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Аманжолулы        промышленности,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расходов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Абдильдина              - начальник отдела анализа и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Галихановна      туризма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предпринимательства 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развития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Жаксыбаев               - ведущий специалист отдела экспертиз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Адиль-Омарович     подзаконных актов производственной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экспертизы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Шаменова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Муралиевна         бюджетного планирования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Жаксалыков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Жаксалыкович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Толымбек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Дамир Нургалиевич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Артюхов                 - управляющий директор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Денис Анатольевич         экспедиторской компании "Транссистема"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Денисенко               - начальник отдела международных перевозок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                 и услуг союза международных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 перевозчиков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Жангаскин               - первый вице-президент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Карасаевич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"Казакстан темір жолы"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Исингарин               - президент ассоциации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Нигматжан Кабатаевич      экспедиторов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Искалиев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Ерхат Серикович           общества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Кульназаров             - генеральный директор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Дабусович          предприятия "Казаэронавигация"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Кумар Суреш             - менеджер по развитию бизнеса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"Федерал экспресс"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Маманбаев               - руководитель финансового департамента,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                     директор филиала в городе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Мухамбетбакиулы 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ответственностью "Панальпина Уорлд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Пакстон Ллойд           - президент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"Эйр Астана"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Робертс Элвис           - управляющий директор компании "М&amp;М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Интернейшнл Транспорт"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Салимбаев               - вице-президент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                     общества "Транко"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Джолдаспаевич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Хасанов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 Алашбекович          "Астана-Контракт" (по согласованию)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отраслевой рабочей группы по кластеру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"Строительные материалы"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 - председатель правления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 общества "Инвестиционный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Казахстана",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Сагадиев                - директор акционерного общества "Новые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Кенжегалиевич       технологии Казахстана",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Манасова                - главный консультант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Аяна Токтагановна         "Центр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исследований", секретарь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Акбердин                - заместитель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 защите конкуренции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Момышев                 - заместитель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Бегимбетов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Жанатаевич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Амреев                  - начальник управления инновационного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Махмутбаевич        научно-технического развития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промышленности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Баймышев                - начальник управления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Каюмович           нормирования и новых технологий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строительстве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Султанов                - начальник отдела анализа и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Серикович          внутренней и внешней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развития торговой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вступления во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организацию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Тулеев                  - начальник отдела инновационного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Сейтазимович        и анализа управления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технологической и инновационной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Аугалиева               - главный специалист отдела стратегического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Мейрамгуль Алтынхановна   анализа управления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анализа и координации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Жаксыбаев               - ведущий специалист отдела экспертиз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Адиль-Омарович     подзаконных актов производственной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экспертизы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Алимусин                - директор Департамента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 Давлетьярович      и промышленности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Дембай                  - директор Департамента архитектуры,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 Махамбетович      градостроительства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Кожаниязов              - директор Департамента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Салаватович         и промышленности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Балмуханов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Нуренович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Жаксалыков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Жаксалыкович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Капинос       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Павлович          архитектуры, градостроительства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Толымбек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Дамир Нургалиевич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Балфанбаев              - президент группы компаний "Алина",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Ерлик Курман-Алиевич      заместитель руководителя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Иванаева                - главный менеджер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Александровна        маркетингового анализа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общества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Кумекбаева              - вице-президент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Сапарбековна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технологий"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Сартбаев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Максутович          акционерного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аналитических исследований"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Темирбаев               - исполнительный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Кутжан Калимжанович       застройщиков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Утин                    - вице-президент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Мекеш Жумабекович         "Алматыкурылыс"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Черноусов               - директор товарищества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Игоревич         ответственностью "Компания ЧС Строй"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Шардарбеков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Еркен Шарипбекович        общества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Экгардт                 - директор товарищества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Екатерина Давидовна       ответственностью "Recht"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Юсупбаев                - первый вице-президент Международной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Айдарханович     экономической академии Евразии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