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7d7a" w14:textId="02c7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некоторых государственных органов и иных организаций за делегациями ветеранов войны областей, городов Астаны и Алматы в дни празднования 60-летия Победы в Великой Отечественной войне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марта 2005 года
N 52-p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организационного обеспечения участия делегаций ветеранов войны регионов республики на торжественных мероприятиях в дни празднования 60-летия Победы в Великой Отечественной войне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Закрепить государственные органы и иные организации (по согласованию) за делегациями ветеранов войны регионов республики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(по согласованию) организовать встречи и проводы, культурную программу, медицинское, транспортное обслуживание, питание, а также создать условия для проживания на весь период пребывания делегаций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финансовое обеспечение делегаций ветеранов войны регионов республики осуществляется в пределах средств, предусмотренных в республиканском бюджете на 2005 год соответствующим государственным учреждениям - администраторам программ на их содержание, а также за счет средств иных организаций, за которыми закреплены делегации ветеранов войны регионов республики в соответствии с пунктом 1 настоящего распоряжения.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Канцелярию Премьер-Министра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2005 года N 52-р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и иных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делегациями ветеранов войны областей,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33"/>
        <w:gridCol w:w="4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и иные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закрепленные за делегациями ветеранов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Республики Казахстан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"Национальная нефтегазовая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"Казакстан темір жолы"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Мангыстауская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"Национальная нефтегазовая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