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6e05" w14:textId="c6b6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проектов Законов Республики Казахстан "О предпринимательстве" и "О внесении изменений и дополнений в некоторые законодательные акты Республики Казахстан по вопросам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марта 2005 года
N 56-p.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Республики Казахстан от 17 марта 2005 года N 56-p утратило силу постановлением Правительства Республики Казахстан от 31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разработки проектов Законов Республики Казахстан "О предпринимательстве" и "О внесении изменений и дополнений в некоторые законодательные акты Республики Казахстан по вопросам предпринимательства":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Кравченко              - первый вице-министр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Асанов                 - вице-министр юстиции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Жакып Кажманович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Жуланова               - главный специалист Департамента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Жанель Алтынбековна      предпринимательства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торговли Республики Казахстан, секретарь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Бобров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Киселев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Исаев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Смагулов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Узбеков                -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Алдабергенов           - первый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Шадибекович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Бралиев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Хамидуллаевич    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Камалиев               -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Сайлауович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Веснин                 - председатель Комитета по государственному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 контролю и надзору в области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ситуаций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Дарибаев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Аманкельдиевич     предпринимательства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Василинюк              - директор Департамента юридической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Ивановна         защиты госсекретов и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работы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Керимбеков             - заместитель руководителя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Бекен Орынбекович        службы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Айтенов                - начальник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Дуйсенбекович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Кузембаев              - начальник управления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Мендыханович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Салыкбаева             - начальник управления занятости населения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 Курметовна          социального партнерства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Махметов               - начальник аналитико-методического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Толегенович        управления особо актуальных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коррупционных преступлений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Канапин                - начальник управления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Айдос Магауинович        департамента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Рамазанова             - начальник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Джюмановна      регистрации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Джетибаева             - заместитель начальника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Алия Муратхановна        управления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Скорик                 - начальник отдела экспертизы и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Ивановна            нормативно-правовых актов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управления Департамента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правовой работы -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Жанболатова            - начальник отдела специальных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Сайлаубековна      режимов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Байгабулов             - начальник отдела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Садвокас Нагметулович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Санкубаев              - начальник отдела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Амирбек Буриович         представительства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Айсагалиева            - исполнительный директор ассоциации "Форум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Серикбаевна        предпринимателей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Дворецкий              - президент Республиканского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 промышленников вторичной металлургии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Дукенбаев              - президент Казахстанской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 Оксенович           бизнес-инкубаторов и инновационных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Ермаков                - директор Центра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                 предпринимателей "Секрет+Сервис"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Казанцев               - президент ассоциации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Олегович           предпринимателей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Кайсенова              - президент Алматинской ассоциации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Нуржамал Хасановна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Курбанбаева            - исполнительный директор ассоциации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Туретаевна      предпринимателей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Ибрагимова             - директор департамента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Еркеновна         общества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предпринимательства"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Нурабаева              - советник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Койшибаевна         акционерного общества "Фонд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20 мая 2005 года разработать и в установленном порядке внести в Правительство Республики Казахстан проекты Законов Республики Казахстан "О предпринимательстве" и "О внесении изменений и дополнений в некоторые законодательные акты Республики Казахстан по вопросам предпринимательства".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- Министра индустрии и торговли Республики Казахстан Мынбаева С.М.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