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d5c2" w14:textId="d40d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новой редакции проекта Закона Республики Казахстан "Об 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2005 года N 57-р.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19 марта 2005 года N 57-р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разработки новой редакции проекта Закона Республики Казахстан "Об инновационной деятельности":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Исекешев Aceт Орентаевич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Бегимбетов Серик Жанатаевич - директор Департамента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инновационного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 Мирас Габдилханович - начальник управления научно-технологической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инновационной политики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Касымова Асия Салгараевна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 Алмаз Кажкенович   - директор Департамента ядерной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внешних связей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Магзумов Руслан Капызович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финансового регулирования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Алимгазинова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Шурумбаевна              науки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Амреев Галым Махмутбаевич   - начальник управления инновационного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научно-технологического развития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    - заместитель начальника управления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Сарыбековна            программ в сфере информатизации и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планирования расходов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информатизации и инноваций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Скорик Юлия Ивановна        - начальник отдела экспертизы и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нормативных правовых актов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Департамента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правовой работы - аппарат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  - директор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Имангалиевич            "Институт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Санкубаев Амирбек Буриович  - глава представительства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организаций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 Юрий Станиславович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"Центр инжиниринга и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  - директор Департамента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Махамбетович           обеспечения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"Центр инжиниринга и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Байгенжина Алия Курмановна  - директор центра стратегического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инновационный фонд"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Бейсембаева                 - главный менеджер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Диана Орынбаевна              юридической службы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20 мая 2005 года разработать и в установленном законодательством порядке внести на рассмотрение Правительства Республики Казахстан новую редакцию проекта Закона Республики Казахстан "Об инновационной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