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4993" w14:textId="9a64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экспертизы проекта "Ишим"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марта 2005 года
N 61-p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проведения экспертизы и выработки предложений по реализации проекта "Ишим":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Жумагалиев              - заместитель Председателя Агентства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Куанышевич          информатизации и связи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Косунов                 - председатель Аэрокосмического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Олжабаевич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Абдымомунов 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       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Абдразахович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Айтекенов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Бекжанов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Куанганов               - заведующий Отделом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 развития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Ахмадиев                - Главнокомандующий силами воздушной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Копень Кабылкасымович     обороны вооруженных сил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Аспандияров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Серикович           "Банк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Батыргажин              - заведующий сектором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Байкуанышевич      социально-культурного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Солодилов               - начальник Главного управления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Петрович           технологий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марта 2005 года провести анализ и оценку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"Ишим" и дать предложения по ее реализации.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распоряжения возложить на Руководителя Канцелярии Премьер-Министра Республики Казахстан Тлеубердина А.А.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