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cec0e" w14:textId="10cec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реализации Закона Республики Казахстан "О техническом регулировании"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25 марта 2005 года
N 64-p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Утвердить прилагаемый перечень нормативных правовых актов, принятие которых необходимо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9 ноября 2004 года "О техническом регулировании" (далее - перечень).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индустрии и торговли Республики Казахстан и иным центральным государственным органам в установленном законодательством порядке: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разработать и внести на утверждение Правительства Республики Казахстан проекты нормативных правовых актов согласно перечню;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принять соответствующие ведомственные нормативные правовые акты и проинформировать Правительство Республики Казахстан о принятых мерах.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распоряжением Премьер-Министра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марта 2005 года N 64-p  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 Перечень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нормативных правовых актов,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 принятие которых необходимо в целях реализации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Закона </w:t>
      </w:r>
      <w:r>
        <w:rPr>
          <w:rFonts w:ascii="Times New Roman"/>
          <w:b/>
          <w:i w:val="false"/>
          <w:color w:val="000000"/>
          <w:sz w:val="28"/>
        </w:rPr>
        <w:t xml:space="preserve"> Республики Казахстан от 9 ноября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 2004 года "О техническом регулировании" 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5213"/>
        <w:gridCol w:w="2653"/>
        <w:gridCol w:w="1573"/>
        <w:gridCol w:w="1853"/>
      </w:tblGrid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нормативного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правового акта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акта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нения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ответст-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нение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внесении изменений и дополнений в некоторые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решения 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ПостановлениеПравительства Республики Казахстан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Июнь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 утверждении Правил создания и функционирова-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Информационного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 по техническим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барьерам в торговле,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санитарным и фитосанитарным мерам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 утверждении Правил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аккредитации органов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подтверждению соответствия, испытательных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лабораторий (центров)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ПостановлениеПравительства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Июнь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 утверждении Правил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разработки, согласования,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учета, утверждения, экс-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пертизы, изменения, отме-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 и введения в действие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государственных стандар-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 и классификаторов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технико-экономической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информации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уполномочен-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органа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апрель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 утверждении Правил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подготовки и аттестации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экспертов-аудиторов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стандартизации, подтверж-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дению соответствия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аккредитации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уполномочен-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органа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апрель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 утверждении Правил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учета и применения между-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народных, региональных,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национальных стандартов, классификаторов технико-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экономической информации,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правил и рекомендаций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иностранных государств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стандартизации, подтверж-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дению соответствия и аккредитации на террито-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рии Республики Казахстан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 уполномочен-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органа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май 2005 года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 утверждении Правил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разработки планов и прог-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рамм 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стандартизации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уполномочен-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органа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 утверждении Правил проведения работ с учас-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тием государственных 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ганов, технических коми-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тетов по стандартизации и органов по подтвержде-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нию соответствия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уполномочен-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органа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 утверждении формы, правил заполнения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представления уведомлений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Информационного центра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техническим барьерам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торговле, санитарным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фитосанитарным мерам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уполномочен-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органа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июнь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 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 утверждении Правил создания, работы и ликви-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дации технических коми-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тетов по стандартизации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уполномочен-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органа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апрель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 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 утверждении Правил из-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дания и обеспечения поль-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зователей стандартами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нормативными документами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стандартизации, метро-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логии, сертификации, ак-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кредитации, каталогами и указателями стандартов и информацией о них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 уполномочен-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органа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апрель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 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 утверждении Правил приостановления или отме-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 действия выданных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сертификатов соответст-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вия или действия регист-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рации декларации о соот-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ветствии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уполномочен-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органа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 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 утверждении Правил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проведения инспекционной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проверки аккредитованным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органом по подтверждению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соответствия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уполномочен-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органа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апрель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14. 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 утверждении правил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признания иностранных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сертификатов соответст-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вия, протоколов испыта-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ний, знаков соответствия и иных документов в сфере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подтверждения соответст-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вия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уполномочен-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органа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15. 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 утверждении формы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аттестата аккредитации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уполномочен-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органа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апрель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16. 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создании экспертного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совета в области техни-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ческого регулирования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 государственном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органе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уполномочен-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органа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апрель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органы в пределах своей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компетен-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кого 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гулиро-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вания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Примечание: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МИТ - Министерство индустрии и торговли Республики Казахстан.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