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d630" w14:textId="86fd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Грузии Михаила Саакашвили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2005 года N 65-р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Грузией и обеспечения протокольно-организационных мероприятий по подготовке и проведению официального визита президента Грузии Михаила Саакашвили в Республику Казахстан с 30 марта по 1 апреля 2005 года в городе Астане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 организационные мероприятия по подготовке и проведению визита.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обслуживанию членов официальной делегации Грузии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в городе Астане с участием представителей деловых кругов Республики Казахстан и Грузии за счет средств, предусмотренных в республиканском бюджете на 2005 год по программе 001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Грузии в аэропорту города Астаны, местах проживания и посещения, сопровождение по маршрутам следования, а также охрану специального самолета.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президента Грузии Михаила Саакашвили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официальной делегации Грузии в местах посещения, а также оформлению аэропорта и улиц города Астаны.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индустрии и торговли Республики Казахстан совместно с акимом города Астаны организовать бизнес-форум с участием представителей заинтересованных государственных органов, предпринимателей Республики Казахстан и Грузии.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президента Грузии Михаила Саакашвили в аэропорту города Астаны, а также организовать концертную программу во время приема от имени Президента Республики Казахстан Нурсултана Назарбаева.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2005 года N 65-р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обслуживанию членов официальной делегации Грузии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Грузии по формату 1+11 в городе Астане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Грузии.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официальной делегации Грузии.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Нурсултана Назарбаева в честь президента Грузии Михаила Саакашвили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аренды зала, слайд-проектора, компьютера, оборудования для синхронного перевода, микрофонов, наушников, канцелярских товаров и минеральной воды, необходимых для проведения бизнес-форума с участием представителей деловых кругов Республики Казахстан и Грузии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