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fa8f" w14:textId="9b1fa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проекта Закона Республики Казахстан "О местном самоуправлении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марта 2005 года N 67-р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разработки проекта Закона Республики Казахстан "О местном самоуправлении в Республике Казахстан":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 1. Образовать рабочую группу в следующем составе: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Есимов                     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Ахметжан Смагулович              Республики Казахстан, руководитель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Балиева                        - Министр юстиции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Загипа Яхяновна                  Казахстан,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Айтекенов                      - вице-министр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Кайрат Медыбаевич                планирования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      заместитель руководителя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Абдрахим Нурлан Ергалиулы  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конституционного, административного,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уголовного, уголовно-процессуального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уголовно-исполнительного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законодательства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Казахстан,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Аяшев Оналбай                  - депутат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Азирханов Басшы Айжанакович    - аким Бейнеуского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Мангистауской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Абылхан Машани                 - депутат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Бурлаков Леонид Николаевич     - депутат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Жакиянов Оралбек Нурсейтович   - депутат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Жанузакова Лейла Тельмановна   - доцент учреждения "Высшее учебное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заведение "Университет Туран",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кандидат юридических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Жиренчин Казбек Абусагитович   - заведующий кафедрой конституционного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и административного права акционерного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общества "Казахский гуманитарно-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юридический университет", доктор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юридических наук, профессор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Жумагулов Марат Имангалиевич   - директор закрытого акционерного общества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"Институт законодательства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Казахстан", кандидат юридических наук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Омаров Ермуханбет Омарович     - депутат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Оспанова Майдаш Ашимовна       - член Центральной избирательной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Сухорукова Вера Николаевна     - депутат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Турегельдинов                  - депутат Сената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Жумабек Сулейменович            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Чиркалин Иван Федорович        - депутат Мажилиса Парламента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Абдыкаликова                   - вице-министр труда и социальной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Гульшара Наушаевна               защиты населения Республики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Айсина                         - вице-министр образования и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Майра Араповна               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Аманшаев                       - вице-министр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Амирханович               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Арифханов                      - вице-министр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Айдар Абдразахович       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Бекжанов                       - вице-министр охраны окружающей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Жамбул Лесбекович               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Гафуров                        - секретарь Павлодарского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Ренат Мифтахович                 акимата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Долженков                      - первый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Анатольевич               Алматинской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Каппель                        - аким Ерейментауского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Егор Яковлевич                   Акмолинской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Кенжебаев                      - аким сельского округа Боралдай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Садык Онгарович                  Байдыбекского района Южно-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   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Кужанбетов                     - аким Кокпектинского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Баянды Какенович                 Восточно-Казахстанской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Лукбанов                       - депутат Северо-Казахстанского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Мухамеджан Сагинтаевич         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Мейстер                        - первый 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Викторович                Костанайской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Оразбаев                       - вице-министр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Бырлык Есиркепович               минеральных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Смагулов                       - аким города Сарани Карагандинской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Мейрам Ахмедиянович             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Тортаев             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Бауржан Кадырович                Республики Казахстан по статистике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Тунгышбеков                    - председатель Комитета по делам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Санат Тунгышбекович              сельских территорий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сельского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Усенова                        - первый заместитель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Нурила Дуйсембиевна              Налогового комитета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финансов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Хасенов                        - вице-министр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Сакташ Сатыбалдиевич       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Шаменова                       - директор Департамента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Балжан Муралиева                 бюджетного планирования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     Кызылординского областного акимата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В пункт 1 внесены изменения - распоряжением Премьер-Министра РК от 20 октября 2005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300-p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15 ноября 2005 года разработать и внести в установленном законодательством порядке в Правительство Республики Казахстан проект Закона Республики Казахстан "О местном самоуправлении в Республике Казахстан".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В пункт 2 внесены изменения - распоряжением Премьер-Министра РК от 20 октября 2005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300-p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