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ab6b" w14:textId="5bc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на 2005 год по информационному сопровождению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2005 года
N 72-p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обеспечения эффективной разъяснительной работы и пропаганды 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от 11 июня 2004 года N 1388: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медиа-план на 2005 год по информационному сопровождению Государственной программы развития жилищного строительства в Республике Казахстан на 2005-2007 годы (далее - медиа-план).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Министерствам, акимам областей, городов Астаны и Алматы и иным организациям (по согласованию) обеспечить выполнение мероприятий, предусмотренных медиа-планом.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медиа-плана возложить на Министерство культуры, информации и спорта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N 72-р 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Медиа-план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по информационному сопровождению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развития жилищного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Настоящий медиа-план предполагает развернутые публикации, теле- и радиосюжеты, информационные сообщения, выступления, интервью, отклики, отзывы, брифинги членов Правительства Республики Казахстан, руководителей, сотрудников государственных органов и банков по пропаганде и разъяснению Государственной программы развития жилищного строительства в Республике Казахстан на 2005-2007 годы (далее - Госпрограмма).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Широкомасштабная пропаганда Госпрограммы среди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Формирование позитивного общественного мнения в отношении политики Главы государства по улучшению условии жизни казахстанцев.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913"/>
        <w:gridCol w:w="1933"/>
        <w:gridCol w:w="2113"/>
        <w:gridCol w:w="2333"/>
        <w:gridCol w:w="15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Организационные мероприятия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вопросов освещения хода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Госпрограммы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тематический перечень государственного заказа на проведение государственной информационной политики на 2005 год с определением конкретных объемов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программ информационной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акцентиро-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внимания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выработку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со средствами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ционных,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других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ликанские 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4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региональным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на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СМИ,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выхода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СМИ,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выполняющих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заказ, циклов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и разъяснению Госпрограммы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целостной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ликаций,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жетов,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отзывов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лизированных 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СМИ,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Регулярное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 размещения материалов на Web-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МИТ, посвя-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Госпрограммы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имиджевых аудио-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видеороликов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мнения по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СМИ,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цикле дебатов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Госпрограммы: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вице-министра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Лукина А.И.;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Чиркова В.Н.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"Ха-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2005 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прокат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рекламы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мы,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ство«"Ха-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"РТРК 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захстан"»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Информационная работа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освоение 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правда"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- Министра индустрии и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Мынбаева С.М.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на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"Алматы-Курылыс"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Ермегияева А.Д.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доступно-го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частными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 (передача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 күн")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Интервью начальни-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Алпысбаева М.Н.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вестник",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Казахское радио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Апрель,июль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седателя правления АО "Казахстанская ипотечная компания"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Сагиндыковой М.О.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такие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"Хабар", ТОО "Рахат-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ТВ", 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зеті"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Интервью председа-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жилищно-ком-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МИТ Омарова К.О.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Интервью председа-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жилищно-ком-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МИТ 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К.О.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населения 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реализации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органами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"Хабар", 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"Еге-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зақстан"»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вице-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Арифханова А.А.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стан"»и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председате-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правления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"Жилищный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сберега-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Наурызбаева Н.С.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улучшения 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"Редакция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"Экспресс К"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6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председате-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жилищно-комму-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хозяйства МИТ Омарова К.О.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сметных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- путь к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реальногоуровня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вестник"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6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замес-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тителя 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исследования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нансовых 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РК Байженова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"Еге-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газеті",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 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6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Выступления,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тервью акима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Алматы Тасмагамбетова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Шукеева У.Е.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"Хабар", 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 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8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Выступления,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тервью главных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хитекторов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Астаны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гий,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дизай-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 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"Хабар", 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делам строительства и 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Омарова К.О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вестник"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Выступления,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тервью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акиматов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гг. Алматы и Астаны;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Комитета по делам строительства МИТ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мы, 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"Хабар",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тан", 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қалық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"Экспресс К", веду-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генерально-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директора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сударственного предприятия "Гос-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Кокоева В.В.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"Строи-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вестник"»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седателя 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АО "Народный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Казахстана" Марченко Г.А.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ипотечныхкредитов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банк Казахстана"(по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Статьи,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экспертов банков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ликанские СМИ,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полняющие госзаказ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Выступления,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тервью начальников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Госпрограм-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СМИ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о ходе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Госпрограммы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"Рахат-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ТВ",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"КТК",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столица", 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"Эра"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АО -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МИТ РК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МКИС РК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МФ РК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МЭБП РК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ОАО - открытое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РТРК - Республиканская телерадиокомпания;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СМИ -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ТОО - товарищество с ограниченной ответственностью.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