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8800" w14:textId="d488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доработке проекта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реализации административной реформы"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2005 года
N 88-p.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РК от 13 апреля 2005 года N 88-p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доработки проекта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реализации административной реформы":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Асанов               - вице-министр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Абильбекова          - начальник управления функционального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                 анализа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Абилькадировна         бюджетного планирования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Таджияков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              Банка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Шамгалиевич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Гамарник             - первый вице-министр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Николаевич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Жоламан              - первый вице-министр культуры,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Кабидоллаулы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 - первый вице-министр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             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 - первый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Джанбурчин           - заместитель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Козы-Корпеш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Амангельдиев         - вице-министр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Дуйсенова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Босымбековна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             - заместитель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Рапиль Сеитханович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Курбатов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Мусайбеков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Сакен Жунусбекович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 - вице-министр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 - вице-министр индустрии и торговли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Советович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Комекбаев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 Амантаевич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 - первый заместитель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Бралиев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Альжан Хамидулаевич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            - начальник отдела координации 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Амирбек Буриович       представительства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городе Астане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Абауов               - главный инспектор Отдела регионального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      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Мейрамович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Альмадиев            - заведующий сектором Юридического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Бакбергенович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           - главный эксперт Экономического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Камилаш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Абдукаримовна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Учкемпирова          - заместитель директора Департамента прямых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Маулетовна      инвестиций в недропользовании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Министерства энергетики и минеральных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ресурсов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Рабочей группе в срок до 20 апреля 2005 года доработать проект Закона Республики Казахстан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реализации административной реформы".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Местом проведения совещаний рабочей группы определить здание Канцелярии Премьер-Министра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распоряжения возложить на Руководителя Канцелярии Премьер-Министра Республики Казахстан Тлеубердина А. 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