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57c2" w14:textId="b2c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принцессы Королевства Таиланд Маха Чакри Сириндорн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2005 года
N 91-p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укрепления двустороннего сотрудничества между Республикой Казахстан и Королевством Таиланд и обеспечения протокольно-организационных мероприятий по подготовке и проведению официального визита принцессы Королевства Таиланд Маха Чакри Сириндорн в Республику Казахстан 17-20 апреля 2005 года в городах Астане, Алматы и Южно-Казахстанской области (далее - визит):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принять организационные меры по обслуживанию членов официальной делегации Королевства Таиланд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финансирование расходов на проведение визита за счет средств, предусмотренных в республиканском бюджете на 2005 год по бюджетным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Королевства Таиланд в аэропортах,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совместно с Министерством обороны и Министерством иностранных дел Республики Казахстан пролет специального самолета принцессы Королевства Таиланд над территорией Республики Казахстан, посадку и вылет в аэропортах городов Астаны, Алматы и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техническое обслуживание, стоянку и заправку специального самолета в аэропортах городов Астаны, Алматы и Шымкента.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Министерству образования и науки Республики Казахстан организовать посещение официальной делегацией Королевства Таиланд Евразийского национального университета имени Льва Гумилева в городе Астане и международной школы "Мирас" в городе Алматы.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Акимам городов Астаны, Алматы и Южно-Казахстанской области обеспечить выполнение организационных мероприятий по встрече и проводам делегации Королевства Таиланд, сопровождение в местах посещения, оформлению аэропортов и улиц городов Астаны, Алматы и Шымкента, а также организацию культурной программы и официальных приемов.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Республиканской гвардии Республики Казахстан (по согласованию) принять участие в церемонии встречи и проводов принцессы Королевства Таиланд в аэропортах городов Астаны и Алматы, а также организовать концертную программу во время приема от имени Президента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Контроль за реализацией настоящего распоряжения возложить на Министерство иностранных дел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2005 года N 91-p 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Королевства Таиланд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Размещение, питание и транспортное обслуживание членов официальной делегации Королевства Таиланд по формату 1+10 в городах Астане в гостинице "Интерконтиненталь", Алматы в гостинице "Риджент Анкара" и Шымкенте в гостинице "Кема".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Размещение сотрудников Службы охраны Президента Республики Казахстан в городах Астане в гостинице "Интерконтиненталь", Алматы в гостинице "Риджент Анкара" и Шымкенте в гостинице "Кема".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Изготовление печатной продукции (бейджи, спецпропуска на автомобили, кувертные карты, пригласительные на приемы).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Приобретение подарка и сувениров для главы и членов официальной делегации Королевства Таиланд.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Организация чайного стола в аэропортах городов Астаны, Алматы и Шымкента при встрече и проводах официальной делегации Королевства Таиланд.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Организация официального приема от имени Президента Республики Казахстан в честь принцессы Королевства Таиланд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Медицинское обслуживание членов официальной делегации Королевства Таиланд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