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7739b" w14:textId="c6773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перечне юбилеев и памятных дат, проводимых на республиканском уровне в 2005-2006 годах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18 апреля 2005 года N 94-р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координации празднования юбилейных и памятных дат: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перечень юбилеев и памятных дат, проводимых на республиканском уровне в период с 2005 по 2006 годы.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распоряжения возложить на Министерство культуры, инфомации и спорта Республики Казахстан.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Утвержден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распоряжением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Республики Казахстан N№94-р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18 апреля 2005 года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 Перечень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юбилеев и памятных дат, проводимых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на республиканском уровне в период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 с 2005-2006 годы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    Сноска. Внесены изменения - постановлением Правительства РК от 21 июня 2005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603 </w:t>
      </w:r>
      <w:r>
        <w:rPr>
          <w:rFonts w:ascii="Times New Roman"/>
          <w:b w:val="false"/>
          <w:i w:val="false"/>
          <w:color w:val="ff0000"/>
          <w:sz w:val="28"/>
        </w:rPr>
        <w:t xml:space="preserve"> 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3113"/>
        <w:gridCol w:w="2873"/>
        <w:gridCol w:w="3373"/>
        <w:gridCol w:w="2453"/>
      </w:tblGrid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юбилеев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памятных дат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завершения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 исполнение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исполнения 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125-летие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Мади Бапиулы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МКИС РК, 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год 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100-летие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Евгения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Брусиловского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МКИС РК, 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 Астаны,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области, Союз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писателей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Казахстана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согласованию)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год 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100-летие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Курманбека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Жандарбекова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МКИС РК, 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год 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100-летие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Канабека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Байсеитова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МКИС РК, 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год 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4-1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300-летие      Райымбек батыра               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 Правительства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МКИС РК,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Алматинской области, городов Алматы и Астаны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год 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100-летие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Латифа Хамиди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МКИС РК, 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Алматы,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области, Союз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композиторов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Казахстана 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согласованию)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год 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100-летие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Ахмета Жубанова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МКИС РК, 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области, Союз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композиторов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Казахстана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согласованию)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год 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100-летие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Ивана Шухова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МКИС РК, 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 Союз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писателей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Казахстана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согласованию)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год </w:t>
            </w:r>
          </w:p>
        </w:tc>
      </w:tr>
    </w:tbl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расшифровка аббревиатуры: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МКИС РК - Министерство культуры, информации и спорта Республики Казахстан 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