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7f4b" w14:textId="80f7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по вопросу создания национальной идентификационной биометрической системы "ИН-БИО"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2005 года
N 99-p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изучения, определения приоритетных областей применения национальной идентификационной биометрической системы "ИН-БИО":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информатизации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      - председатель правления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Курмангалиевич          общества "Национальные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информационные технологии"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Шужеева                      - начальник управления информатизации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Азиза Тимуровна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информатизации и связи,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Байчиков                     - научный консультант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Валентинович            общества "Инвестиционный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Сатин                        - заместитель начальника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Анатольевич          криминальной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Ермагамбетов                 - главный специалист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 Мубаракович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Нурбаев                      - заместитель начальника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Каримович                информационно-технической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Земцев                       - начальник отдела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Павлович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"Государственный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выплате пенсий"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   - управляющий директор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Тулеубаевич              общества "Инвестиционный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Бурамбаева                   - глава представительства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Айсулу Касеновна               общества "Инвестиционный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Казахстана"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Иманбеков                    - главный специалист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 Сериктаевич             внутреннего администрирования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правовой работы -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Казкенов                     - начальник отдела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Бейбит Оразалиевич             общества "Национальные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технологии"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Керимбаев                    - заместитель начальника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Болатжан Толеуович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Нагашибеков                  - начальник отдела программного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Сапарбек Нагашибекович         автоматизированного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управления формирования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статистики Комитета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Генеральной прокуратуры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Жортушинова                 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Венера Кажимуратовна           информационно-технической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Овсянникова                  - начальник отдела Налогового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Марина Сергеевна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Акмышевич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производственный центр"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Марсович              оперативно-криминалистического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управления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Серенкова                    - начальник управления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Ивановна                 внедрения информационных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технологий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Туранов                      - начальник управления аналитической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 Жунуспекович              работы и правового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Комитета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специальным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Турекулов                    - заместитель генерального директора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Абдикарим Турекулович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"Государственный центр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пенсий"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Коваленко                    - старший оперуполномоченный по особо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Борисович               важным делам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криминальной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Алиева                       - начальник отдела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Алтынай Балтагазовна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аналитический центр по проблемам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занятости"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трехмесячный срок внести предложения в Правительство Республики Казахстан по созданию системы "ИН-БИО".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