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bfd5" w14:textId="d5fb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участии делегации Республики Казахстан в праздновании 60-й годовщины Победы в Великой Отечественной войне 1941-1945 годов в городе Москве (Российская 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апреля 2005 года
N 101-p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участия делегации Республики Казахстан в праздновании 60-й годовщины Победы в Великой Отечественной войне 1941-1945 годов в городе Москве (Российская Федерация):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выделить средства в иностранной валюте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членам делегации Республики Казахстан согласно приложению (далее - делегация) на проживание в гостинице, суточные и транспортные расходы по маршруту Астана - Москва - Астана в период с 6 по 11 мая 2005 года за счет средств, предусмотренных в республиканском бюджете на 2005 год по программе 005 "Заграничные командировки", по рыночному курсу обмена валют на день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транспортное обеспечение, культурные мероприятия в период пребывания в городе Москве, а также прочие наличные расходы за счет средств, предусмотренных в республиканском бюджете на 2005 год по программе 006 "Представительские затраты", на сумму 357500 (триста пятьдесят семь тысяч пятьсот) тенге.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Алматы и Астаны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пошив и обеспечение единой формы одежды для членов делегации, в том числе акиму города Астаны и для лиц, сопровождающих делегацию;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5 мая 2005 года проезд и сопровождение членов делегации, проживающих на соответствующей территории, до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3 </w:t>
      </w:r>
      <w:r>
        <w:rPr>
          <w:rFonts w:ascii="Times New Roman"/>
          <w:b w:val="false"/>
          <w:i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Акиму города Астаны обеспечить размещение, сопровождение, транспортное обслуживание, а также питание членов делегации в период пребывания в городе Астане.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 Республики Казахстан обеспечить сопровождение и медицинское обслуживание членов делегации по маршруту Астана - Москва - Астана и в период пребывания в городе Москве.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обороны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медицинское освидетельствование членов делегации до 30 апреля 2005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целевым использованием денежных средств.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 в установленном порядке обеспечить бронирование авиабилетов для членов делегации по маршруту Астана - Москва - Астана в период с 6 по 11 мая 2005 года.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 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2005 года N 101-р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делегации Республики Казахстан, участвующей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праздновании 60-й годовщины Победы в Великой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Отечественной войне 1941-1945 годов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 Москве (Российская Федерация)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Ветераны Великой Отечественной войны: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Алейбекулы                   - старший лейтенант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Иманберды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Джарбулов                    -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Бримжан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Муренцев                     -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Николаевич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Сергазин                     - гвардии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Шайдахмет Сергазыулы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Зиманов                      -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Салык Зиманович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Жиенбаев                     - старший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 Сулейменович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Батырбеков                   - старший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Муштай Батырбекович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Гуляев                       -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Павлович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Кабимолдин                   - подполковник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Жабыкбай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Блудский                     - старший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Андреевич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Давлетов                     - старший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Асылбек Джазиевич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Амангосов                    - старший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                     - капитан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Асылбаев                     - подполковник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Хабдолла Арабаевич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Дуйсекенов                   - старший лейтенант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Брайко                       - капитан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Макарович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Кудабаев                     - капитан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Байганбек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Воронцов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Георгий Евдокимович          - полковник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Адилов                       - подполковник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Шабден Адилович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Куспаев                      -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Касен Джакадович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                    -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   - гвардии старший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Муташ Сулейменович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Макенбаев                    - старший лейтенант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Калкен Макенбаевич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Лактюшин                     - гвардии старший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Васильевич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Калиев                       -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Идрис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Андреев                      - старший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Александрович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Альжапаров                   -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Казбек Калиевич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Досанов                      - старший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                    - подполковник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Кабиден Акимбекович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Щербинко                     -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Иванович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    -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Сейтказинович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Пенчук                       -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Михайлович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Исетов                       -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Расул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Шаля                         - гвардии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Анна Федоровна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Бабаев                       - капитан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Алтыбай Бабаевич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Сопровождающие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Кабыкенова                   - начальник отдела специальной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Касымовна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Токтамысова                  - врач-кардиолог главного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Галия Аскаровна               «Центральный клинический госпиталь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для инвалидов Отечественной войны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Ескараев                     - врач-кардиореаниматолог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Шакенович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предприятия "Национальный научный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медицинский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Ахмедина                     - медсестра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Зауре Темиртасовна             Центральный клинический госпиталь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инвалидов Отечественной войны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Кахарманов                   - старший офицер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Магжан Гадыльшинович           воспитательной и психологической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работы Комитета начальников штабов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