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ca951" w14:textId="cbca9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рабочей группы по разработке Государственной программы борьбы с коррупцией на 2006-2010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6 мая 2005 года N 112-р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Во исполнение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 Президента Республики Казахстан от 14 апреля 2005 года N 1550 "О мерах по усилению борьбы с коррупцией, укреплению дисциплины и порядка в деятельности государственных органов и должностных лиц":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рабочую группу по разработке Государственной программы борьбы с коррупцией на 2006-2010 годы из представителей государственных органов в следующем составе: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Лукин Андрей Иванович           - заместитель Председателя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 экономической и коррупционной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преступностью (финансовая полиция)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согласованию), руководитель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Каирбеков Кайрат Кузаирович     - начальник Департамента по раскрытию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предупреждению дел о коррупции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(финансовая полиция)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заместитель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Темирбеков Санат Бакешевич      - начальник аналитического Центра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по борьбе с экономической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коррупционной преступностью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(финансовая полиция) (по согласованию),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секретарь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Жукенов Абдрашит Толегенович    - заместитель Генерального прокурора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Тасбулатов Абай Болюкпаевич     - заместитель Министра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Бижанов Нурахмет Кусаинович     - первый вице-министр по чрезвычайным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ситуациям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Асанов Жакип Кажманович         - вице-министр юстиции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Амрин Аскар Кеменгерович        - вице-министр финансов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Макашев Зейнулла Мухамединович  - председатель Комитета по судебному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администрированию при Верховном Суде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Кравченко Андрей Николаевич  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 законностью в деятельности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государственных органов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Абдиров Нургалым Мажитович      - начальник Департамента по надзору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за законностью следствия и дознания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Генеральной прокуратуры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Танкеев Серикхан Алеханович     - заместитель начальника Следственного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департамента Комитета национальной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безопасности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Джалдыбаева Галия Тагибердиевна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естественных монополий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Жексенбеков Сакен Сайлаубекович - директор Юридического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коммуникаций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Боярина Людмила Васильевна      - директор Департамента правовой работы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культуры,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спорта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Сеитов Галымжан  Караканович    - директор Департамента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финансовой работы Министерства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окружающей среды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Акрачкова Дина Викторовна       - директор Департамента организационно-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здравоохранения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Советский Вячеслав Крестьянович - директор Департамента развития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предпринимательства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индустрии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Шекимова Людмила Николаевна     - заместитель директора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правового обеспечения государственной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службы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делам государственной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(по согласованию)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Кузембаев Марат Мендыханович    - начальник управления правового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обеспечения Министерства образования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науки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Кистафин Ержан Сансызбаевич     - начальник управления юридической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экспертизы, защиты информации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контроля Аппарата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иностранных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Айтенов Марат Дуйсенбекович     - начальник юридического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Министерства экономики и бюджетного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планирования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Колочиди Алексей Дмитриевич     - исполняющий обязанности начальника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юридического управления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внутренних дел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Керимбеков Бекен Орынбекович    - заместитель начальника управления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правовой работы Министерства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Мамраев Батырбек Муратбекович   - заместитель начальника юридического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управления Министерства труда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социальной защиты населения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Санкубаев Амирбек Буриович      - начальник отдела координации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представительства Агентства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 надзору финансовых организаций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Задорожный Андрей Викторович    - начальник отдела юридической и кадровой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службы и защиты информации Департамента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информатизации и юридической службы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Агентства по информатизации и связи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Кенжебаев Назымбек Амиржанович  - начальник отдела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контроля за использованием и охраной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земель Агентства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по управлению земельными ресурсами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Рабочей группе в срок до 1 августа 2005 года разработать проект Государственной программы борьбы с коррупцией на 2006-2010 годы.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Государственному органу - разработчику в установленном порядке внести вышеназванный проект в Правительство Республики Казахстан.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распоряжения возложить на Канцелярию Премьер-Министра Республики Казахстан.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