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3c6" w14:textId="bc3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обороне и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2005 года N 113-р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января 2005 года "Об обороне и Вооруженных Силах Республики Казахстан" (далее - Закон):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заинтересованными государственными органами разработать и в установленном порядке внести на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проекты нормативных правовых актов согласно перечню.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2005 года N 113-р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обороне и Вооруженных Силах Республики Казахстан"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53"/>
        <w:gridCol w:w="2773"/>
        <w:gridCol w:w="2513"/>
        <w:gridCol w:w="31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акта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Форма акта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исполнения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МО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МВД, МЧС,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ванию), 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ванию), СОП,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МО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МТК, МВД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органах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лизирующимися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 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их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услуг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реализация строки, порядковый номер 1, будет осуществляться путем утверждения отдельных постановлений Правительства Республики Казахстан по всем нормам снабжения и категориям материальных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 -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 - Служба охраны Президента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