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70640" w14:textId="33706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на оплату проживания российской делегации,
участвующей в рабочей встрече первых руководителей пограничных ведомств Республики Казахстан и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мая 2005 года N 115-р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проведения рабочей встречи первых руководителей пограничных ведомств Республики Казахстан и Российской Федерации в городе Актау: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иностранных дел Республики Казахстан выделить Комитету национальной безопасности Республики Казахстан средства в сумме 181000 (сто восемьдесят одна тысяча) тенге на оплату проживания членов делегации Федеральной пограничной службы Российской Федерации в городе Актау с 12 по 13 мая 2005 года за счет средств, предусмотренных в республиканском бюджете на 2005 год по программе "Представительские затраты".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