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a68" w14:textId="cb28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организации арендных домов и развития арендного сектора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2005 года N 130-р.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19 мая 2005 года N 130-р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организации арендных домов и развития арендного сектора жилья: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Баталов Аскар Болатович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 Владимир Николаевич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Алпысбаев Мелик Нармухамбетович   - начальник управления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 Нурмухамед Берденович - директор Департамента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контроля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 Несипбала Абсагитовна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 Маулен Амангельдиевич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кредитования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 Гульнара Сакеновна    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правовой работы -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Жанаев Ерлан Нурханович           - начальник управления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сотрудничества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международного гуманитарного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Алпысбай Меиржан Меликович        - начальник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экономического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гражданского,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экономического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законодательства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Адильбекова Аида Аккасымовна      - исполняющая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отдела методологии прямых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методологии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июля 2005 года выработать и внести на рассмотрение Правительства Республики Казахстан предложения по организации арендных домов и развитию арендного сектора жилья.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установленном порядке представить рабочей группе в месячный срок предложения по организации арендных домов и развитию арендного сектора жилья.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