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407b" w14:textId="6924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Арысской и Карактауской государственной заповедной зоны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мая 2005 года
N 138-p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3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25 марта 2001 года N 382 "Об организации государственных заповедных зон республиканского значения":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сельского хозяйства Республики Казахстан совместно с Агентством Республики Казахстан по управлению земельными ресурсами и акиматом Южно-Казахстанской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срок до 1 июля 2005 года уточнить границы Арысской и Карактауской государственной заповедной зоны республиканского значения с учетом функционирования месторождения "Заречное" на территории площадью 4000 гектаров;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 конца 2005 года обеспечить подготовку материалов по переводу земельного участка общей площадью 4000 гектаров в Арысскую и Карактаускую государственную заповедную зону республиканского значения из категории земель запаса Отрарского района Южно-Казахстанской области в категорию земель особо охраняемых природных территорий.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охраны окружающей среды Республики Казахстан совместно с Министерством сельского хозяйства Республики Казахстан в установленном законодательством порядке до конца 2005 года ввести дополнительные специальные экологические требования для Арысской и Карактауской государственной заповедной зоны республиканского значения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учетом освоения месторождения "Заречное" акционерным обществом "Казахстанско-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Российско-Кыргызское совместное предприятие с иностранными инвестициями "Заречное".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акционерному обществу "Национальная атомная компания "Казатомпром" (по согласованию) обеспечить финансирование мероприятий, предусмотренных настоящим распоряжением.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