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d852" w14:textId="7e8d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Украины Ющенко В.А.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Рапоряжение Премьер-Министра Республики Казахстан от 28 мая 2005 года
N 146-p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Украиной, а также обеспечения протокольно-организационных мероприятий по подготовке и проведению официального визита президента Украины Ющенко Виктора Андреевича в Республику Казахстан 30-31 мая 2005 года в городе Астане (далее - визит):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организационные мероприятия по подготовке и проведению визита.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обслуживанию членов официальной делегации Украины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в городе Астане с участием представителей деловых кругов Республики Казахстан и Украины за счет средств, предусмотренных в республиканском бюджете на 2005 год по программе 001 "Обеспечение деятельности Главы государства, Премьер-Министра и других должностных лиц государственных органов" и по программе 003 "Санитарно-эпидемиологическое благополучие населения на республиканском уровне".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Украины в аэропорту,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и Министерством иностранных дел Республики Казахстан пролет специального самолета президента Украины Ющенко Виктора Андреевича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техническое обслуживание, стоянку и заправку специального самолета в аэропорту города Астаны.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встречу и проводы официальной делегации Украины, выполнение организационных мероприятий по оформлению аэропорта и улиц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организовать бизнес-форум с участием представителей заинтересованных государственных органов, предпринимателей Республики Казахстан и Украины.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Украины Ющенко Виктора Андреевича в аэропорту города Астаны, организовать концертную программу во время приема от имени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2005 года N№146-р 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Украины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Размещение, питание и транспортное обслуживание членов официальной делегации Украины и сопровождающих лиц в гостинице города Астаны.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местах размещения членов официальной делегации.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Украины.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официальной делегации Украины.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Н. Назарбаева в честь президента Украины В. Ющенко в городе Астане.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аренды зала, слайд-проектора, компьютера, оборудования для синхронного перевода, микрофонов, наушников, канцелярских товаров и минеральной воды, необходимых для проведения бизнес-форума с участием представителей деловых кругов Республики Казахстан и Украины в городе Астане.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