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63d2" w14:textId="7616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социальной защите инвалидов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2005 года
N 150-p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13 апреля 2005 года "О социальной защите инвалидов в Республике Казахстан"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2005 года N 150-p   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нормативных правовых актов, принятие которых необходимо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реализации Закона Республики Казахстан "О социальной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инвалидов в Республике Казахстан"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833"/>
        <w:gridCol w:w="2333"/>
        <w:gridCol w:w="2433"/>
        <w:gridCol w:w="33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 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некоторых вопросах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 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вета по 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 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