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fbe2d" w14:textId="89fbe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увеличению казахстанского содержания в контрактах на недропользование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21 июня 2005 года
N 169-p. Утратило силу постановлением Правительства Республики Казахстан от 31 мая 2007 года N 442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Сноска. Распоряжение Премьер-Министра Республики Казахстан от 21 июня 2005 года N 169-p утратило силу постановлением Правительства Республики Казахстан от 31 мая 2007 года N  </w:t>
      </w:r>
      <w:r>
        <w:rPr>
          <w:rFonts w:ascii="Times New Roman"/>
          <w:b w:val="false"/>
          <w:i w:val="false"/>
          <w:color w:val="ff0000"/>
          <w:sz w:val="28"/>
        </w:rPr>
        <w:t xml:space="preserve">442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В целях реализации мер по совершенствованию законодательства в части увеличения казахстанского содержания в контрактах на недропользование: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рабочую группу в следующем составе: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Исекешев              - вице-министр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Асет Орентаевич         Республики Казахстан, руководитель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Кажыкен               - председатель Комитета промышленности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Мейрам Зекешевич        научно-технического развития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индустрии и торговли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заместитель руководителя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Абдиева               - начальник управления машиностроения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Кульпаш Вениаминовна    оборонной промышленности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индустриально-инновационного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Министерства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Республики Казахстан, секретарь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Гайнуллиев            - начальник управления анализа и экспертизы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Амантай Утегенович      контрактов Межрегионального налогового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комитета N 1 Налогового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Министерства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Несонова              - начальник управления обрабатывающей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Татьяна Сергеевна       горнодобывающей промышленности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промышленности и научно-технического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развития Министерства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Сураганов             - начальник юридического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Жамбул Амангельдиевич   Межрегионального налогового комитета N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Налогового комитета Министерства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Толеуов               - заместитель начальника управления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Бейбут Толеуович        заключению контрактов на недропользование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и мониторинга недропользования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прямых инвестиций в недропользование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Министерства энергетики и минеральных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ресурсов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Жанбекова             - начальник отдела организации таможенного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Балжан Боранбаевна      контроля товаров, перемещаемых в рамках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инвестиционных контрактов недро-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пользователей Комитета таможенного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Министерства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Исмаилова             - начальник отдела промышленности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Айнагуль Есимовна       строительства Департамента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расходов отраслевых органов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экономики и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Куанышбаев            - начальник отдела экспертизы актов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Ермек Мекебайевич       вопросам обороны, правопорядка и внешних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связей Департамента подзаконных актов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Саттаров              - начальник отдела управления базой данных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Сапар Слямиянович       недропользования Департамента прямых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инвестиций в недропользование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энергетики и минеральных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Тумышев               - первый вице-президент акционерного общества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Айдын Лазаревич         "Казахстанское контрактное агентство"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Тулешев               - исполняющий обязанности вице-президента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Аблахат Кенжебекович    акционерного общества "Казахстанское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контрактное агентство"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Оспанов               - директор по развитию казахстанского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Ерболат Серикович       содержания в крупных нефтегазовых проектах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акционерного общества "Национальная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компания "КазМунайГаз"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Мухамбеталиев         - менеджер Департамента Северо-Каспийского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Данияр Каратаевич       проекта акционерного общества "Национальная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компания "КазМунайГаз" (по согласованию).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Рабочей группе в срок до 1 октября 2005 года внести в Правительство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предложения: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 внесению в Соглашения о разделе продукции и Контракты на недропользование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разделов, касающихся казахстанского содержания;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 согласовании с Министерством индустрии и торговли Республики Казахстан рабочих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программ в части ежегодных закупок товаров, работ и услуг, а также бюджетов на закупки;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 внесению изменений и дополнений в действующее законодательство относительно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обязательного согласования недропользователями, работающими по Соглашениям о разделе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продукции, контрактов на закупку товаров, работ и услуг при проведении операций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недропользованию с Министерством индустрии и торговли Республики Казахстан на предмет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ценовой экспертизы с целью увеличения казахстанского содержания;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по определению ограниченного круга товаров, по отношению к которым необходимо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сохранить преференциальный режим, и длительности переходного периода в рамках вступления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во Всемирную торговую организацию.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Предоставить рабочей группе право в установленном порядке привлекать специалистов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центральных, местных исполнительных органов и иных организаций по вопросам, входящим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компетенцию рабочей группы, а также запрашивать необходимую информацию.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распоряжения возложить на первого вице-министра индустрии и торговли Республики Казахстан Кравченко И.М.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