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d9d8" w14:textId="757d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внесению
изменений и дополнений в Перечень приоритетных видов деятельности на
уровне классификатора подвидов деятельности, по которым предоставляются инвестиционные преференции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27 июня 2005 года N 177-р.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 Республики Казахстан от 27 июня 2005 года N 177-р утратило силу постановлением Правительства Республики Казахстан от 31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внесению изменений и дополнений в Перечень приоритетных видов деятельности на уровне классификатора подвидов деятельности, по которым предоставляются инвестиционные преференции: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 Аскар Булатович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Аринов Ерлан Асатаевич             - председатель Комитета по инвестициям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Майкенов Мейржан Тлеуханович       - начальник управления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предоставлению инвестиционных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преференций Комитета по инвестициям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 Рустем Кабидоллаевич       - первый вице-министр культуры,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информации и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Утеулина Хафиза Мухтаровна         - вице-министр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Амангельдиев Ардак Амангельдиевич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 Гани Нурмаханбетович       - вице-министр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 Лилия Сакеновна             - вице-министр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 Ляззат Кетебаевич           - вице-министр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 Берик Сайлауович          - председатель Комитета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транспортной инфраструктуры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коммуникаций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Бухарбаев Куралбай Сеитбаевич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промышленности и научно-технического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Караманов Аскар Узакбаевич   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делам строительства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Сабиров Имин Абдувалиевич    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регулированию торговой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туристской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Сагиндыков Мукан Канибекович       -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стратегического планирования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инвестиционной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экономики 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Кульсеитов Айдын                   - начальник управления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базовых и обрабатывающих отраслей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промышленности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Раева Роза Абдыхамитовна           - президент казахстанской туристской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ассоциации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Муханов Тулеген Муханович          - вице-президент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объединения юридических лиц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товаропроизводителей и экспортеров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Батпенов Талгат Джумагулович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"Центр инжиниринга и трансферта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технологий"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Александр Иванович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Александр Данилович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"Меланж"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 Софья Серикбаевна      - исполнительный директор совета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Форума предпринимателей Казахстана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Бурамбаева Айсулу Касеновна        - глава представительства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общества "Инвестиционный фонд"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городе Астане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Дуйсенбаева Гульмайра Куандыковна  - директор представительства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акционерного общества "Национальный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инновационный фонд" в городе Астане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Юсупов Полат Исмаилович            - заместитель директора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ограниченной ответственностью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"НИМЭКС-Текстиль"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Языкбаев Еркин Сагитович           - заведующий центром внедрения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научно-технических разработок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Алматинского технологического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Бачурина Марина Владимировна       - директор налогового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Евразийской промышленной ассоциации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Чарипов Джалиль Асылканович        - консультант департамента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индустриального развития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общества«"Центр маркетинговых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аналитических исследований"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30 июля 2005 года внести в Правительство Республики Казахстан предложения по внесению изменений и дополнений в Перечень приоритетных видов деятельности на уровне классификатора подвидов деятельности, по которым предоставляются инвестиционные преференции.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Ресблики Казахстан - Министра индустрии и торговли Республики Казахстан Мынбаева С.М.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