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777d" w14:textId="961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исполнению поручений Главы государства, направленных на дальнейшее совершенствование электронной избирательной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27 июня 2005 года N 178-р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методики формирования списков избирателей и электронной избирательной системы: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исполнению поручений Главы государства, направленных на дальнейшее совершенствование электронной избирательной системы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Республики Казахстан, акимам областей, городов Астаны и Алматы, а также Центральной избирательной комиссии Республики Казахстан (по согласованию) обеспечить реализацию мероприятий, предусмотренных Планом.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Руководителя Канцелярии Премьер-Министра Республики Казахстан Тлеубердина А.А.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 N 178-р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План внесены изменения распоряжением Премьер-Министра  РК от 6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86-р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по исполнению поручений Главы государства,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направленных на дальнейшее совершенствование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избирательной системы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716"/>
        <w:gridCol w:w="1669"/>
        <w:gridCol w:w="2423"/>
        <w:gridCol w:w="3094"/>
        <w:gridCol w:w="3200"/>
      </w:tblGrid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п.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 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5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6 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Мероприятия по ведению единого электронного Регистрационного реестра граждан 
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законопроект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изменений,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реестров 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номеров".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проекта закона в Парламент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созданию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"Физические лица"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"Адресный регистр".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2007 года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005 "Создание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баз данных", в сумме 342362,5 тыс. тенге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Представлять в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ральную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бирательную комиссию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сведения об избирателях на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носителях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сведений, сверенных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местных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избирателей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Астаны, Алматы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работу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Регистраци-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реестр граждан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Астаны, Алматы,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нормативный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ментирующий порядок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адресного регистра.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правовой акт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Мероприятия по наклейке штрих-кодов 
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областные акиматы форматом по составлению списков для наклейки штрих-кодов, программным обеспечением по формированию и распечатке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штрих-кодов, информацией из паспортной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инструкцию о порядке формирования и распечатки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штрих-кода, провести обучение 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Астана и Алматы.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Инструкция, проведение курсов по обучению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бюджетная программа 001 "Организация проведения выборов", в сумме 16291 тыс. тенге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работу по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распечатке и вклеиванию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штрих-кодов на местах.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ральную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бирательную комиссию Республики Казахстан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Астаны, Алматы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нистрацию Президента Республики Казахстан и Центральную избиратель-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комиссию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ходе работ по наклейке штрих-кодов.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сячно и по запросу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страции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нистрацию Президента Республики Казахстан и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ральную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бирательную комиссию Республики Казахстан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Астаны, Алматы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Создание Республиканского государственного предприятия "Инженерно-технический центр"» 
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   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предприятия "Инженерно-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центр Центральной  избиратель-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Казахстан»направе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ведения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2005 года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Казахстан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бюджетная программа 003 "Создание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центра", в сумме 9710 тыс. тенге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