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4f454" w14:textId="2e4f4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и проведении заседания Совета глав государств-членов Шанхайской организации сотрудничества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 июля 2005 года
N 180-p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подготовки и проведения с 4 по 6 июля 2005 года в городе Астане заседания Совета глав государств-членов Шанхайской организации сотрудничества (далее - заседание):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иностранных дел Республики Казахстан обеспечить организационно-протокольные мероприятия по подготовке и проведению заседания.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Управлению делами Президента Республики Казахстан (по согласованию):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согласно приложению 1 принять организационные меры по обслуживанию: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 и членов официальных делегаций Кыргызской Республики, Российской Федерации, Республики Таджикистан, Республики Узбекистан, Секретариата Шанхайской организации сотрудничества (далее - ШОС), Исполнительного Комитета Региональной антитеррористической структуры ШОС (далее - официальные делегации);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 делегации Монголии (далее - делегация государства-наблюдателя), делегаций Исламской Республики Пакистан, Исламской Республики Иран, Республики Индия, в случае прибытия президентов либо премьер-министров (далее - делегации гостей);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финансирование расходов на проведение заседания за счет средств, предусмотренных в республиканском бюджете на 2005 год по программам 001 "Обеспечение деятельности Главы государства, Премьер-Министра и других должностных лиц государственных органов" и 003 "Санитарно-эпидемиологическое благополучие населения на республиканском уровне".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внутренних дел Республики Казахстан, Службе охраны Президента Республики Казахстан (по согласованию), Комитету национальной безопасности Республики Казахстан (по согласованию) обеспечить безопасность глав и членов официальных делегаций, делегации государства-наблюдателя и делегаций гостей в аэропорту, местах проживания и посещения, сопровождение по маршрутам следования, а также охрану специальных самолетов.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транспорта и коммуникаций Республики Казахстан в установленном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Министерством обороны Республики Казахстан и Министерством иностранных дел Республики Казахстан пролет специальных самолетов официальных делегаций, делегации государства-наблюдателя и делегаций гостей над территорией Республики Казахстан, посадку и вылет в аэропорту города Астаны;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техническое обслуживание, стоянку и заправку специальных самолетов официальных делегаций, делегации государства-наблюдателя и делегаций гостей в аэропорту города Астаны.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культуры, информации и спорта Республики Казахстан обеспечить освещение заседания в средствах массовой информации.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Акиму города Астаны обеспечить выполнение организационных мероприятий по встрече и проводам официальных делегаций, делегации государства-наблюдателя и делегаций гостей, оформлению аэропорта и улиц города Астаны.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Республиканской гвардии Республики Казахстан (по согласованию) принять участие в церемонии встречи и проводов глав официальных делегаций, делегации государства-наблюдателя и делегаций гостей в аэропорту города Астаны, организовать концертную программу во время приема от имени Президента Республики Казахстан.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целях повышения уровня обслуживания официальных делегаций, делегации государства-наблюдателя и делегаций гостей закрепить за ними министерства и ведомства Республики Казахстан согласно приложению 2.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Контроль за реализацией настоящего распоряжения возложить на Министерство иностранных дел Республики Казахстан.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 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распоряжению Премьер-Министра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июля 2005 года N 180-p    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Организационные меры по обслуживанию членов </w:t>
      </w:r>
      <w:r>
        <w:br/>
      </w:r>
      <w:r>
        <w:rPr>
          <w:rFonts w:ascii="Times New Roman"/>
          <w:b/>
          <w:i w:val="false"/>
          <w:color w:val="000000"/>
        </w:rPr>
        <w:t xml:space="preserve">
официальных делегаций, делегации государства-наблюдателя </w:t>
      </w:r>
      <w:r>
        <w:br/>
      </w:r>
      <w:r>
        <w:rPr>
          <w:rFonts w:ascii="Times New Roman"/>
          <w:b/>
          <w:i w:val="false"/>
          <w:color w:val="000000"/>
        </w:rPr>
        <w:t xml:space="preserve">
и делегаций гостей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1. Размещение, питание и транспортное обслуживание членов официальных делегаций по формату (1+3), глав делегации государства-наблюдателя и делегаций гостей, участвующих в заседании.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Размещение сотрудников Службы охраны Президента Республики Казахстан в местах размещения глав официальных делегаций, делегации государства-наблюдателя, делегаций гостей.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Аренда залов для проведения заседания, двусторонних встреч.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Оплата изготовления печатной продукции (баннер, папки, ручки, бейджи, спецпропуска на автомобили, кувертные карты, пригласительные билеты на прием).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Приобретение подарков и сувениров для глав и членов официальных делегаций, глав делегации государства-наблюдателя и делегаций гостей (в случае прибытия президентов либо премьер-министров).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Обеспечение обслуживания делегаций в VIP-зале аэропорта города Астаны с организацией чайного стола при встрече и проводах делегаций.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Организация официального приема в честь глав официальных делегаций, делегации государства-наблюдателя и делегаций гостей от имени Президента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Медицинское обслуживание членов официальных делегаций, делегации государства-наблюдателя и делегаций гостей и сопровождающих лиц.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Оплата аренды 30 единиц мобильной транкинговой связи с 1 по 6 июля 2005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Оплата услуг мобильной сотовой связи.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Оплата транспортного обслуживания пресс-служб государств-членов ШОС, участвующих в заседании.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Оплата услуг переводчиков.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 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распоряжению Премьер-Министра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июля 2005 года N 180-р       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 Закрепление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должностных лиц Республики Казахстан за главами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делегаций, участвующих в заседании 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4013"/>
        <w:gridCol w:w="6433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Делегация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Фамилия, имя,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отчество, должность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Китайская Народная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Есимов Ахметжан Смагулович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Премьер-Министра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Балиева Загипа Яхяновна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 юстиции (за супругой)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Кыргызская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Умбетов Серик Абикенович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 сельского хозяйства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Российская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Федерация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Мынбаев Сауат Мухаметбаевич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Премьер-Министра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 индустрии и торговли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Таджикистан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Школьник Владимир Сергеевич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 энергетики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минеральных ресурсов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Узбекистан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Келимбетов Кайрат Нематович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 экономики и бюджетного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планирования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Монголия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Оспанов Бакыт Сагындыкович  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Председатель Агентства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управлению земельными ресурсами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Исламская Республика Пакистан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Досаев Ерболат Аскарбекович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 здравоохранения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Исламская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 Иран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Копеев Мухамбет Жуманазарулы 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 по чрезвычайным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ситуациям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 Индия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иностранных дел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Секретариат ШОС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Комитет таможенного контроля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финансов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 Региональ-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антитеррористи-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ческой 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ШОС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Комитет национальной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 (по согласованию)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