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455e" w14:textId="c234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совершенствованию взаимодействия Республики Казахстан с Организацией по безопасности и сотрудничеству в Европе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июля 2005 года N 181-р. Утратило силу распоряжением Премьер-Министра РК от 17 апреля 2006 года N 98-р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Распоряжение Премьер-Министра Республики Казахстан от 1 июля 2005 года N 181-р утратило силу распоряжением Премьер-Министра РК от 17 апреля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98-р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     В целях совершенствования взаимодействия Республики Казахстан с Организацией по безопасности и сотрудничеству в Европе (далее - ОБСЕ) и достижения в ней статуса Действующего Председателя: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Жошыбаев Рапиль Сеитханович     - заместитель Министра иностранных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дел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руководитель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Кравченко Андрей Николаевич     - начальник Департамента по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 законностью в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государственных органов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прокуратуры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Рахметуллин Акан Акасович       - начальник управления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международного гуманитарного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экономического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 Ардак Дукенбайулы        - вице-министр культуры,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 спорта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Абдымомунов                     -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Курманбекович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Калюжный Вячеслав Афанасьевич   - руководитель Национального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 правам человека (по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Мадиев Ардак Едилович           - руководитель аппарата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труда и социальной защиты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Фоос Владимир Карлович          - секретарь Центральной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избирательной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комиссии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Охлопкова Татьяна Витальевна    - член Центральной избирательной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комиссии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Брагин Александр Геннадьевич    - директор Департамента нормативно-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правового обеспечения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сотрудничества Министерства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окружающей среды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Баишев Жолымбет Нурахметович    - судья-секретарь пленарного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заседания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Верховного Суда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Казыбаев Сабыр Самижанович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международных экономических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финансовых отношений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экономики и бюджетного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Азимова Эльвира Абилхасимовна   - начальник управления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права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Исин Ержан Курмангалиевич       - заместитель начальника Главного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управления службы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(по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Ибрай Талгат Карекеулы          - начальник управления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сотрудничества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Аубакиров                       - начальник Центра по контролю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Амангельды Ниязбекович            сокращением вооружений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обеспечению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инспекционной деятельности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Министерстве обороны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Набиева Гульзи Аскеновна        - член Комиссии по правам человека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при Президенте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 декабря 2006 года выработать и внести в Правительство Республики Казахстан предложения по совершенствованию взаимодействия Республики Казахстан с ОБСЕ и достижению в ней статуса Действующего Председателя.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