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b217" w14:textId="2ccb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подготовке и проведению под эгидой Всемирного экономического форума третьего Евразийского экономического саммита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июля 2005 года
N 190-p. Утратило силу постановлением Правительства Республики Казахстан от 31 мая 2007 года N 442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Республики Казахстан от 12 июля 2005 года N 190-p утратило силу постановлением Правительства Республики Казахстан от 31 мая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442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подготовки и проведения под эгидой Всемирного экономического форума третьего Евразийского экономического саммита в городе Алматы в апреле 2006 года (далее - саммит):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подготовке и проведению саммита (далее - рабочая группа) в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                 - Заместитель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Мухаметбаевич       Казахстан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Болатович           Республики Казахстан, заместитель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Ерденова                - главный специалист отдела инвестиционного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Мариям Саруаровна         сотрудничества Комитета по инвестициям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индустрии и торговли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Измухамбетов            - первый вице-министр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Бактыкожа Салахатдинович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Жоламан                 - первый вице-министр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Рустем Кабидоллаулы       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Жошыбаев                - заместитель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Рапиль Сейтханович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                - вице-министр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Нулиевич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Арифханов               - вице-министр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 Абдразахович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                 - вице-министр здравоохранения - Главный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 государственный санитарный врач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Абайдильдин             - вице-министр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Талгатбек Жамшитович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Абылгазин               - вице-министр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Байтемирович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Аринов                  - председатель Комитета по инвестициям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Асатаевич           Министерства индустрии и торговли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Косжанов                - главный инспектор Отдела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Турехан Бекболович        экономического анализа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Жумабаев                - заведующий сектором Отдела внешних связей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Серикбай Султанович       Канцелярии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Мадиев                  - руководитель Аппарата Министерства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 Едилович            социальной защиты населения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Шорманов                - директор Департамента предпринимательства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Алимкулович         промышленности акимата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Копайлов                - вице-президент закрытого акционерного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Игоревич            общества "Казинвест" (по согласованию)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15 сентября 2005 года разработать проект Плана мероприятий по подготовке и проведению саммита.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