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c7a" w14:textId="33f7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ускоренного внедрения механизмов государственно-частного партнерства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2005 года
N 196-p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ускоренному внедрению механизмов государственно-частного партнерства в Республике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подготовке предложений ускоренного внедрения механизмов государственно-частного партнерства в Республике Казахстан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октября 2005 года в установленном порядке внести в Правительство Республики Казахстан предложения по ускоренному внедрению механизмов государственно-частного партнерства в Республике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2005 года N№196-р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подготовке предложений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ускоренного внедрения механизмов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государственно-частного партнерства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              - вице-министр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Абдразакович       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Нусупова               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 Бековна             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               - председатель Комитета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         инфраструктуры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               - советник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Джаныбек Сапарович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            - советник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ШаЙыкбекулы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              - советник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Джулдгалиевна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Баймухамбетова         - советник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 Максутовна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             - заместитель председателя Комитета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Муратович          конкуренции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Тотаев                 - главный эксперт Отдела производственной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Сатыбалдиевич    и инфраструктуры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               - директор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         заимствования и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отношений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               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    государственного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               - директор Департамента методологии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            процесса и функционального анализа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Керейбаев              - заместитель директора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Галымбек Ауесханович     департамента 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                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Жомартбекович      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Оразалиева             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Забира Жандаровна        юридической службы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Рясков                 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Яковлевич        технологического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                 - начальник управления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Болатович         трубопроводных и канализационных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Мукушева               - начальник управления экспертизы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Сайрановна       актов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Ташметов               - начальник управления пруденциального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Мирлан Жапарбекович      регулирования Департамента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за субъектами рынка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накопительных пенсионных фондов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                - директор департамента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Зарлыкович        общества "Инвестиционный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