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e347" w14:textId="c15e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рассмотрению предложений конструкторского бюро "Южное" о сотрудничестве в сфере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2005 года N 203-p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сотрудничеству в сфере космической деятельности с конструкторским бюро "Южное":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      - председатель Аэрокосмического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Олжабаевич            комитета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науки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Абдужапаров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Сейдалиевич          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Дюсенев                   - директор Департамента спутниковых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Симбай Тюлебаевич           систем связи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"Национальная компания "Казкосмос"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Куспан                    - начальник отдела Европейских стран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Сейфулаевна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Европы и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Монагарова                - начальник управления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Евгения Михайловна          экологической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                - заместитель председателя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Мейрбек Молдабекович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"Казкосмос"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    -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   телекоммуникаций,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целевых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 - директор Департамента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  расходов отраслевых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Шимырбаев                 - директор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Катубаевич            конструкторско-технологического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компания "Казкосмос"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Шигаев                    - начальник управления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Насырович             государственной политики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аэрокосмической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месячный срок выработать и внести в Правительство Республики Казахстан предложения по вопросу о возможных направлениях сотрудничества в сфере космической деятельности с конструкторским бюро "Южное".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