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e30e" w14:textId="f56e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Закон Республики Казахстан "О пенсионном обеспечении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июля 2005 года N 209-р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июня 2005 года "О внесении изменений и дополнений в Закон Республики Казахстан "О пенсионном обеспечении в Республике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и Агентству Республики Казахстан по регулированию и надзору финансового рынка и финансовых организаций (по согласованию)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утверждение Правительства Республики Казахстан проекты нормативных,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акты и информировать Правительство Республики Казахстан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2005 года N№209-р 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необходимо в целях реализации 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 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в Закон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"О пенсионном обеспечении в Республике Казахстан"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653"/>
        <w:gridCol w:w="2733"/>
        <w:gridCol w:w="1833"/>
        <w:gridCol w:w="21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     нормативного      правового акта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дополнений и изменений в приказ Министра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Казахстан от 19 марта 1999 года № 44-п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Инструкции по осуществлению выплаты пенсий за выслугу лет и государственных социальных пособий военнослужащим, сотрудникам органов внутренних дел, Комитета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полиции и государственной противопожарной службы из Государственного центра по выплате пенсий»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МЮ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постановление Правительства Республики Казахстан от 4 июля 2003 года N 661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фондов, и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расчета размера пенсионных выплат по графику"»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ПравительстваРеспублики 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постановление правления Национального Банка Республики Казахстан от 21 апреля 2003 года N 127 "Об утверждении Правил о пруденциальных нормативах для накопительных пенсионных фондов"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АФН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2005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    Правил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вкладчиков по   обязательным пенсионным взносам, единого списка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заключивших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о пенсионном    обеспечении за счет обязательных пенсионных взносов, и Правил представления Государственному   центру по выплате пенсий сведений   о заключенных с вкладчиками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договорах о пенсионном обеспечении 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обязательных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взносов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использованием электронного документооборота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2005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     изменений и дополнений в   постановление Правительства      Республики Казахстан от 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1999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245 "Об утверждении   Правил исчисления,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удержания (начисления) и перечисления обязательных       пенсионных взносов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накопительные пенсионные фонды"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2005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    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   постановление правления          Агентства Республики      Казахстан по регулированию      и надзору финансового рынка 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от 24 мая 2004 года N№ 146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перевода пенсионных    накоплений из накопительных      пенсионных фондов"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АФН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2005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АФН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69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принудительной ликвидации накопительных пенсионных фондов,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передачи пенсионных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накопительного пенсионного фонда в другой накопительный пенсионный фонд и об особенностях формирования и деятельности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принудительно или добровольно ликвидируемого накопительного пенсионного фонда"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АФН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2005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АФН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8.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68 "Об утверждении Правил назначения и деятельности временной администрации (временного администратора) банка страховой (перестраховочной) организации, накопительного пенсионного фонда"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АФН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2005 года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АФН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 - Агентство Республики Казахстан по регулированию и надзору финансового рынка и финансовых организаций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