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fefc" w14:textId="5d7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обязанностей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2005 года N 214-p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моего очередного трудового отпуска с 1 по 13 августа 2005 года исполнение обязанностей Премьер-Министра Республики Казахстан возложить на ЕСИМОВА А.С. - Заместителя Премьер-Министра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