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31cb" w14:textId="f993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анализу положений Соглашения о разделе продукции по Северному Каспию от 18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2005 года N 222-р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рассмотрения отдельных вопросов налогового и таможенного законодательства Республики Казахстан при применении Соглашения о разделе продукции по Северному Каспию от 18 ноября 1997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 Гани Нурмаханбетович  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Байшулаков Алмат Муратович    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по надзору за законностью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в деятельности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органов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Хорунжий Андрей Григорьевич   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Суесинов Амантай Кемелович    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нефтяной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Тлеулесов Бигали Жаксылыкович - председатель Межрегионального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налогового комитета N 1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Досмуратова                   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Нургуль Гинаятоллаевна          организации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за энергоресурсами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 Бахытжамал Жакеновна  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налогообложения недропользователей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Департамента налоговой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и прогнозов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Назаров Болат Кунакбаевич     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Стефано Гоберти               - директор по финансам, налогам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контролю компании "Аджип ККО"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Джон Адамсон                  - налоговый менеджер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"Аджип ККО"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Юнусходжаева Гульдана         - советник по налогам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"Аджип ККО"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Рабочей группе в месячный срок внести в Правительство Республики Казахстан заключение о результатах рассмотрения отдельных вопросов налогового и таможенного законодательства Республики Казахстан при применении Соглашения о разделе продукции по Северному Каспию от 18 ноября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Предоставить рабочей группе право в установленном порядке привлекать специалистов центральных, местных исполнительных органов и иных организаций по вопросам, входящим в компетенцию рабочей группы, а также запрашивать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распоряжения возложить на Министра финансов Республики Казахстан Дунаева А.Г.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