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92de" w14:textId="0189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Международном кинофестивале "Евразия-2005"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августа 2005 года N 227-р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казахстанской кинематографии, укрепления международного сотрудничества и культурного обмена: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Международный кинофестиваль "Евразия-2005" в городе Алматы в сентябре-октябре 2005 года.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организационный комитет по подготовке и проведению Международного кинофестиваля "Евразия-2005" в составе согласно приложению.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спорта Республики Казахстан в месячный срок создать генеральную дирекцию Международного кинофестиваля "Евразия-2005" в установленном порядке.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2005 года N 227-р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проведению Международного кинофестиваля "Евразия-2005"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 Даниал Кенжетаевич     -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Косубаев Есетжан Муратович     - Министр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спорта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 Олжас Омарович      - представитель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в ЮНЕСКО,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                  - аким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             заместитель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Тажин Марат Мухамбетказиевич   -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Калетаев Дархан Аманович       - заведующий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политическим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 Фархад Шаймуратович  -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социально-культурного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Айтимова Бырганым Сариевна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 Арман Галиаскарович     -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 Кайрат Нематович    - 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 Касымжомарт Кемелевич   -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Турисбеков Заутбек Каусбекович -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 Умирзак Естаевич        - аким города Астаны;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 Ермек Амирханович     -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 Бердибек Машбекович  - вице-министр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Тауекел Сламбек Тлеугабылович 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информации и архивов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       - президент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Сауытбек Абдрахманович           общества "Республиканская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газета "Егемен Казакстан"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Азимов Сергей Джумабаевич      -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предприятия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компания "Казахфильм"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Ш. Айманова"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Вовнянко Игорь Александрович   - председатель правления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кинематографистов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Доскен Галым Толембекович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"Телерадиокорпорация "Казахстан"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Иксанова Гульнар Мустахимовна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"Агентство "Хабар"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Квятковский Олег Вадимович     - президент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общества "Республиканская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газета "Казахстанская правда"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Ллойд Пакстон                  - президент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общества "Эйр Астана"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Нарымбетов Сатыбалды Жалелович - кинорежиссер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