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8f6" w14:textId="1b70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донорстве крови и ее компонентов"»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2005 года N 242-р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28 июня 2005 года "О донорстве крови и ее компонентов" (далее -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разработать и внести в установленном порядке на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проект постановления Правительства Республики Казахстан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принять необходимые приказы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донорстве крови и ее компонентов"»и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2005 года N 242-р 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принятие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донорстве крови и ее компонентов"» </w:t>
      </w:r>
    </w:p>
    <w:bookmarkStart w:name="z1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553"/>
        <w:gridCol w:w="2673"/>
        <w:gridCol w:w="2153"/>
        <w:gridCol w:w="30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донорской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доноров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компонентов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переливания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компонентов,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донора   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5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крови   и ее компонентов,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