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49e7" w14:textId="a754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подготовке проекта Государственной программы по патриотическому воспитанию граждан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сентября 2005 года N 254-р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проекта Государственной программы по патриотическому воспитанию граждан Республики Казахстан: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подготовке проекта Государственной программы по патриотическому воспитанию граждан Республики Казахстан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Айтимова Бырганым Сариевна       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руководитель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Абдымомунов Азамат Курманбекович - вице-министр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науки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Утешев Нурлан Сулейменович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молодежной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науки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Аканов Айкан Аканович            -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Айсина Майра Араповна            - вице-министр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Ашитов Батыржан Заирканович      - вице-министр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 Ардак Дукенбаевич         -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Тасбулатов Абай Болюкбаевич      - заместитель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Кожамжаров                       -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Темирболат Жанайдарович            по организации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помощи и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юридических услуг населению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 Олег Григорьевич        - заместитель заведующего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Социально-политическим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Мустафина Сабиля Сапаровна       -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Тугжанов Ералы Лукпанович        -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Капаков Нурлан Тулегенович       - заведующий сектором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социально-культурного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Испусинова Светлана Багитовна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дошкольного и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образования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Нургожаева Татьяна Александровна - директор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Нургужин Марат Рахмалиевич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высшего и послевузовского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образования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Умурзаков Берик Нурпеисович      - начальник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воспитательной и кадровой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работы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Айткалиев Ашир Каиржанович  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Департамента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развития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международного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Орсариев Арын Амангельдинович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внутренней политики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Абусеитова Меруерт Хуатовна      - директор 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востоковедения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Р. Сулейменова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Каскабасов Сейт Аскарулы         - директор Института литературы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искусства имени М. Ауэзова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 Амангельды Кусаинович   - президент Казахской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академии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имени И. Алтынсарина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Нысанбаев Абдумалик Нысанбаевич  - директор Института философии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политологии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Алиев Жуматай  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Ассамблеи народов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Аукенов Ерлан Муратович          - председатель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объединения "Молодежный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"Лидер XXI века"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Жумин Данат                      - лидер Альянса студентов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Казахстана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Кожахмет Мадияр Кожахметулы      - исполнительный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Конгресса молодежи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Тупицын Сергей Геннадьевич       - депутат Павлодарского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городского маслихата,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председатель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молодежных и детских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организаций Павлодарской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области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октября 2005 года разработать проект Государственной программы по патриотическому воспитанию граждан Республики Казахстан и внести на рассмотрение Республиканской комиссии по государственным символам.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