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9c89" w14:textId="c349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населению по принципу "одного окна"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сентября 2005 года N 256-p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57.10 Сетевого графика исполнения мероприятий Общенационального плана по реализации Послания Главы государства народу Казахстана от 18 февраля 2005 года "Казахстан на пути ускоренной экономической, социальной и политической модернизации",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марта 2005 года N 210: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принципа "одного окна" в центрах обслуживания населения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по внесению изменений и дополнений в законодательные акты Республики Казахстан (далее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1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работы по внесению изменений и дополнений в подзаконные акты Республики Казахстан (далее -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юстиции, финансов Республики Казахстан и Агентству Республики Казахстан по управлению земельными ресурсами: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законопроекты в Министерство юстиции Республики Казахстан и Правительство Республики Казахстан не позднее 20 числа месяца, определенного Планом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разработку, утверждение и, при необходимости, направление на государственную регистрацию в Министерство юстиции Республики Казахстан нормативных правовых актов согласно Плану 2.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2005 года N 256-р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внесению изменений и дополнений в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73"/>
        <w:gridCol w:w="1513"/>
        <w:gridCol w:w="1533"/>
        <w:gridCol w:w="2093"/>
        <w:gridCol w:w="1593"/>
        <w:gridCol w:w="185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ботчик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 по 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 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ти)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принципу«"од-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окна"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С.М.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МЮ -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2005 года N 256-р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внесению изменений и дополнений в подзаконные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573"/>
        <w:gridCol w:w="2313"/>
        <w:gridCol w:w="2593"/>
        <w:gridCol w:w="23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 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Кабинета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нистров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 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августа 1992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684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изменения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о 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в паспортах,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и 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тояния"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дня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нятия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(дея-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 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"одного окна"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МЮ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 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от 20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1997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236 "О мерах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имеющего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Закона,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декабря 1995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2727"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МЮ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 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от 22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года N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рядке изменения,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аннулирования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писей актов 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данского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формы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 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тояния и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даваемых на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записей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этих книгах,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тояния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Казахстан"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МЮ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от 12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года N 1063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документи-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 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КРС МЮ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 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от 20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958 "Об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Правил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 земельно-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кадастра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 внесении 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 в 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 приказ 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 труда 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мая 2000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106-П, 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 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 Казахстан 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75 и председа-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мая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291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низаций,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актов гражданского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тояния,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служб силовых 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пенсий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за 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 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 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документооборота,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 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кументов, 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веряющих 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смерти, выезд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постоянное 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 за пределы 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 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лучателей пенсий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пособий"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 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и 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 защи-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 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 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 юсти-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приказ Министра 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 от 15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2001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1736 "Об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 Правил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тановки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плательщика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по налогу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мость,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постановке на учет по налогу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и снятия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по налогу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добавленную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льщика 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 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 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 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НКМФ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 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 от 22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2002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"Об 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 Правил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и 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 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 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 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 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МФ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 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530 "Об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Правил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лицевых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 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 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 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МФ </w:t>
            </w:r>
          </w:p>
        </w:tc>
      </w:tr>
      <w:tr>
        <w:trPr>
          <w:trHeight w:val="18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 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 приказ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 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 от 4 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N 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по применению 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 юстиции 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документиро-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 и 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КРС МЮ - Комитет регистрационной службы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АЗР - Агентство Республики Казахстан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НК МФ - Налоговый комитет Министерства финансов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